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82a7" w14:textId="9428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бойынша 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ауданы әкімдігінің 2016 жылғы 29 ақпандағы № 33 қаулысы. Шығыс Қазақстан облысының Әділет департаментінде 2016 жылғы 01 наурызда № 4416 болып тіркелді. Күші жойылды - Шығыс Қазақстан облысы Абай ауданы әкімдігінің 2019 жылғы 29 тамыздағы № 129 қаулысымен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Абай ауданы әкімдігінің 29.08.2019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аумақтық сайлау комиссиясымен ұсынылған Абай ауданы бойынша үгіттік баспа материалдарын орналастыру үшін орындар тізбесін қарастырып,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сәйкес, барлық кандидаттар үшін тең құқықтар қамтамасыз ету мақсатында,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ауданы бойынша барлық кандидаттар үшін үгіттік баспа материалдарын орналастыру үшін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Абай ауданының ауылдық округтері әкімдері ортақ пайдаланудағы жерлерде үгіттік баспа материалдарын орналастыру үшін орындарды жабдықтауды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Мүсәпірбеков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сайлау комиссиясының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Т.Ерденбеков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"29" 02 2016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"29"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ауданы бойынша үгiттiк баспа материалдарын орналастыру үшiн орындар тiзбесі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9"/>
        <w:gridCol w:w="2017"/>
        <w:gridCol w:w="7834"/>
      </w:tblGrid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1"/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орналастыратын орындар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"/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 ауылдық округі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"Аға сұлтан" алаңы, (Мұхаметқанов көшесі)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"/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Кеңгірбай би ауылдық округі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Кеңгірбай би ауылы, "Шәкерім атындағы орта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"/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Көкбай ауылдық округі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Көкбай ауылы, ауылдық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"/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ауылдық округі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ауылы, ауылдық клуб ғимаратының жанында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"/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Архат ауылдық округі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Архат ауылы, ауылдық клуб ғимаратының жанында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"/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 елді мекені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 елді мекені, "Мамай атындағы негізгі орта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"/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Қасқабұлақ ауылдық округі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Қасқабұлақ ауылы, ауылдық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"/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Саржал ауылдық округі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Саржал ауылы, ауылдық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"/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Тоқтамыс ауылдық округі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Тоқтамыс ауылы, ауылдық клуб ғимаратының жанында</w:t>
            </w:r>
          </w:p>
        </w:tc>
      </w:tr>
      <w:tr>
        <w:trPr>
          <w:trHeight w:val="30" w:hRule="atLeast"/>
        </w:trPr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"/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ауылдық округі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ауылы, "Медеу орта мектебі" коммуналдық мемлекеттік мекемесі ғимаратының жанында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