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444a" w14:textId="7114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 әкімдігінің 2016 жылғы 20 қаңтардағы № 6 қаулысы. Шығыс Қазақстан облысының Әділет департаментінде 2016 жылғы 05 ақпанда № 4397 болып тіркелді. Күші жойылды - Шығыс Қазақстан облысы Абай ауданы әкімдігінің 2016 жылғы 04 мамырдағы № 66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Абай ауданы әкімдігінің 04.05.2016 № 66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Заңның 31-бабының </w:t>
      </w:r>
      <w:r>
        <w:rPr>
          <w:rFonts w:ascii="Times New Roman"/>
          <w:b w:val="false"/>
          <w:i w:val="false"/>
          <w:color w:val="000000"/>
          <w:sz w:val="28"/>
        </w:rPr>
        <w:t>2-тармағына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Заңның </w:t>
      </w:r>
      <w:r>
        <w:rPr>
          <w:rFonts w:ascii="Times New Roman"/>
          <w:b w:val="false"/>
          <w:i w:val="false"/>
          <w:color w:val="000000"/>
          <w:sz w:val="28"/>
        </w:rPr>
        <w:t>7 бабының</w:t>
      </w:r>
      <w:r>
        <w:rPr>
          <w:rFonts w:ascii="Times New Roman"/>
          <w:b w:val="false"/>
          <w:i w:val="false"/>
          <w:color w:val="000000"/>
          <w:sz w:val="28"/>
        </w:rPr>
        <w:t xml:space="preserve"> 5) тармақшасына, </w:t>
      </w:r>
      <w:r>
        <w:rPr>
          <w:rFonts w:ascii="Times New Roman"/>
          <w:b w:val="false"/>
          <w:i w:val="false"/>
          <w:color w:val="000000"/>
          <w:sz w:val="28"/>
        </w:rPr>
        <w:t>20 бабына</w:t>
      </w:r>
      <w:r>
        <w:rPr>
          <w:rFonts w:ascii="Times New Roman"/>
          <w:b w:val="false"/>
          <w:i w:val="false"/>
          <w:color w:val="000000"/>
          <w:sz w:val="28"/>
        </w:rPr>
        <w:t xml:space="preserve">, "Халықты жұмыспен қамту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Үкіметінің 2001 жылғы 19 маусымдағы № 836 қаулысымен бекітілген қоғамдық жұмысты ұйымдастыру және қаржыландыру ережесінің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 тармақтарына</w:t>
      </w:r>
      <w:r>
        <w:rPr>
          <w:rFonts w:ascii="Times New Roman"/>
          <w:b w:val="false"/>
          <w:i w:val="false"/>
          <w:color w:val="000000"/>
          <w:sz w:val="28"/>
        </w:rPr>
        <w:t xml:space="preserve"> сәйкес, жұмысқа орналасуда қиындықтар көретін халықтың түрлі топтарына мемлекеттік кепілдіктер және қолдау жүйесін кеңейту мақсатында,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2016 жылы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Осы қаулының қосымшасына сәйкес 2016 жылы қоғамдық жұмыстар өткізілетін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көлемдері, нақты шарттары, қаржыландыру көздері және қоғамдық жұмыстарға қатысушылардың еңбек ақысының мөлшері бекітілсін.</w:t>
      </w:r>
      <w:r>
        <w:br/>
      </w:r>
      <w:r>
        <w:rPr>
          <w:rFonts w:ascii="Times New Roman"/>
          <w:b w:val="false"/>
          <w:i w:val="false"/>
          <w:color w:val="000000"/>
          <w:sz w:val="28"/>
        </w:rPr>
        <w:t>
      </w:t>
      </w:r>
      <w:r>
        <w:rPr>
          <w:rFonts w:ascii="Times New Roman"/>
          <w:b w:val="false"/>
          <w:i w:val="false"/>
          <w:color w:val="000000"/>
          <w:sz w:val="28"/>
        </w:rPr>
        <w:t xml:space="preserve">3. Қоғамдық жұмысқа қатысушылардың еңбек ақысының мөлшері 2016 жылға белгіленген </w:t>
      </w:r>
      <w:r>
        <w:rPr>
          <w:rFonts w:ascii="Times New Roman"/>
          <w:b w:val="false"/>
          <w:i w:val="false"/>
          <w:color w:val="000000"/>
          <w:sz w:val="28"/>
        </w:rPr>
        <w:t>ең төменгі еңбек ақыдан</w:t>
      </w:r>
      <w:r>
        <w:rPr>
          <w:rFonts w:ascii="Times New Roman"/>
          <w:b w:val="false"/>
          <w:i w:val="false"/>
          <w:color w:val="000000"/>
          <w:sz w:val="28"/>
        </w:rPr>
        <w:t xml:space="preserve"> кем емес мөлшерінде жергілікті бюджет есебінен бекітілсін.</w:t>
      </w:r>
      <w:r>
        <w:br/>
      </w:r>
      <w:r>
        <w:rPr>
          <w:rFonts w:ascii="Times New Roman"/>
          <w:b w:val="false"/>
          <w:i w:val="false"/>
          <w:color w:val="000000"/>
          <w:sz w:val="28"/>
        </w:rPr>
        <w:t>
      </w:t>
      </w:r>
      <w:r>
        <w:rPr>
          <w:rFonts w:ascii="Times New Roman"/>
          <w:b w:val="false"/>
          <w:i w:val="false"/>
          <w:color w:val="000000"/>
          <w:sz w:val="28"/>
        </w:rPr>
        <w:t>4. Осы қаулының орындалуына бақылау жасау аудан әкімінің орынбасары Е. Лдибаевқа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Мүсәпірбеков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ауданы әкімдігінің </w:t>
            </w:r>
            <w:r>
              <w:br/>
            </w:r>
            <w:r>
              <w:rPr>
                <w:rFonts w:ascii="Times New Roman"/>
                <w:b w:val="false"/>
                <w:i w:val="false"/>
                <w:color w:val="000000"/>
                <w:sz w:val="20"/>
              </w:rPr>
              <w:t xml:space="preserve">2016 жылғы " 20 " қаңтардағы </w:t>
            </w:r>
            <w:r>
              <w:br/>
            </w:r>
            <w:r>
              <w:rPr>
                <w:rFonts w:ascii="Times New Roman"/>
                <w:b w:val="false"/>
                <w:i w:val="false"/>
                <w:color w:val="000000"/>
                <w:sz w:val="20"/>
              </w:rPr>
              <w:t>№ 6 қаулыcына қосымша</w:t>
            </w:r>
          </w:p>
        </w:tc>
      </w:tr>
    </w:tbl>
    <w:bookmarkStart w:name="z13" w:id="0"/>
    <w:p>
      <w:pPr>
        <w:spacing w:after="0"/>
        <w:ind w:left="0"/>
        <w:jc w:val="left"/>
      </w:pPr>
      <w:r>
        <w:rPr>
          <w:rFonts w:ascii="Times New Roman"/>
          <w:b/>
          <w:i w:val="false"/>
          <w:color w:val="000000"/>
        </w:rPr>
        <w:t xml:space="preserve"> 2016 жылы қоғамдық жұмыстар өткізілетін ұйымдардың тізбесі, қоғамдык жұмыстардың түрлері, көлемдері, қаржыландыру көздері және накты шарттары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4177"/>
        <w:gridCol w:w="2361"/>
        <w:gridCol w:w="2221"/>
        <w:gridCol w:w="1108"/>
        <w:gridCol w:w="997"/>
        <w:gridCol w:w="812"/>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bookmarkEnd w:id="1"/>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жұмыстардың көлемі</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 (адам)</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(бекітілген) (адам)</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(теңге) Жергілікті бюджеттен</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"ШҚО Абай ауданы Қарауыл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жұмысқа көмектесу;</w:t>
            </w:r>
            <w:r>
              <w:br/>
            </w:r>
            <w:r>
              <w:rPr>
                <w:rFonts w:ascii="Times New Roman"/>
                <w:b w:val="false"/>
                <w:i w:val="false"/>
                <w:color w:val="000000"/>
                <w:sz w:val="20"/>
              </w:rPr>
              <w:t>
ауланы тазалау;</w:t>
            </w:r>
            <w:r>
              <w:br/>
            </w:r>
            <w:r>
              <w:rPr>
                <w:rFonts w:ascii="Times New Roman"/>
                <w:b w:val="false"/>
                <w:i w:val="false"/>
                <w:color w:val="000000"/>
                <w:sz w:val="20"/>
              </w:rPr>
              <w:t>
ветеринариялық санитарлық-алдын-алу іс шараларын өткізуге көмектесу;</w:t>
            </w:r>
            <w:r>
              <w:br/>
            </w:r>
            <w:r>
              <w:rPr>
                <w:rFonts w:ascii="Times New Roman"/>
                <w:b w:val="false"/>
                <w:i w:val="false"/>
                <w:color w:val="000000"/>
                <w:sz w:val="20"/>
              </w:rPr>
              <w:t>
хат- хабарларды жеткізу.</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20-25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150-200 шаршы метр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 іс-шара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3-4 құжат</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"ШҚО Абай ауданы</w:t>
            </w:r>
            <w:r>
              <w:br/>
            </w:r>
            <w:r>
              <w:rPr>
                <w:rFonts w:ascii="Times New Roman"/>
                <w:b w:val="false"/>
                <w:i w:val="false"/>
                <w:color w:val="000000"/>
                <w:sz w:val="20"/>
              </w:rPr>
              <w:t>
Кеңгірбай-би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жұмысқа көмектесу;</w:t>
            </w:r>
            <w:r>
              <w:br/>
            </w:r>
            <w:r>
              <w:rPr>
                <w:rFonts w:ascii="Times New Roman"/>
                <w:b w:val="false"/>
                <w:i w:val="false"/>
                <w:color w:val="000000"/>
                <w:sz w:val="20"/>
              </w:rPr>
              <w:t>
ауланы тазалау;</w:t>
            </w:r>
            <w:r>
              <w:br/>
            </w:r>
            <w:r>
              <w:rPr>
                <w:rFonts w:ascii="Times New Roman"/>
                <w:b w:val="false"/>
                <w:i w:val="false"/>
                <w:color w:val="000000"/>
                <w:sz w:val="20"/>
              </w:rPr>
              <w:t>
ветеринариялық санитарлық-алдын-алу іс шараларын өткізуге көмектесу;</w:t>
            </w:r>
            <w:r>
              <w:br/>
            </w:r>
            <w:r>
              <w:rPr>
                <w:rFonts w:ascii="Times New Roman"/>
                <w:b w:val="false"/>
                <w:i w:val="false"/>
                <w:color w:val="000000"/>
                <w:sz w:val="20"/>
              </w:rPr>
              <w:t>
хат- хабарларды жеткізу</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20-25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150-200 шаршы метр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 іс-шара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3-4 құжат</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5"/>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"ШҚО Абай ауданы</w:t>
            </w:r>
            <w:r>
              <w:br/>
            </w:r>
            <w:r>
              <w:rPr>
                <w:rFonts w:ascii="Times New Roman"/>
                <w:b w:val="false"/>
                <w:i w:val="false"/>
                <w:color w:val="000000"/>
                <w:sz w:val="20"/>
              </w:rPr>
              <w:t>
Көкбай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жұмысқа көмектесу; </w:t>
            </w:r>
            <w:r>
              <w:br/>
            </w:r>
            <w:r>
              <w:rPr>
                <w:rFonts w:ascii="Times New Roman"/>
                <w:b w:val="false"/>
                <w:i w:val="false"/>
                <w:color w:val="000000"/>
                <w:sz w:val="20"/>
              </w:rPr>
              <w:t>
ауланы тазалау;</w:t>
            </w:r>
            <w:r>
              <w:br/>
            </w:r>
            <w:r>
              <w:rPr>
                <w:rFonts w:ascii="Times New Roman"/>
                <w:b w:val="false"/>
                <w:i w:val="false"/>
                <w:color w:val="000000"/>
                <w:sz w:val="20"/>
              </w:rPr>
              <w:t>
ветеринариялық санитарлық-алдын-алу іс шараларын өткізуге көмектесу;</w:t>
            </w:r>
            <w:r>
              <w:br/>
            </w:r>
            <w:r>
              <w:rPr>
                <w:rFonts w:ascii="Times New Roman"/>
                <w:b w:val="false"/>
                <w:i w:val="false"/>
                <w:color w:val="000000"/>
                <w:sz w:val="20"/>
              </w:rPr>
              <w:t>
хат- хабарларды жеткізу</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20-25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150-200 шаршы метр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 іс-шара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3-4 құжат</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6"/>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"ШҚО Абай ауданы Құндызды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жұмысқа көмектесу; </w:t>
            </w:r>
            <w:r>
              <w:br/>
            </w:r>
            <w:r>
              <w:rPr>
                <w:rFonts w:ascii="Times New Roman"/>
                <w:b w:val="false"/>
                <w:i w:val="false"/>
                <w:color w:val="000000"/>
                <w:sz w:val="20"/>
              </w:rPr>
              <w:t>
ауланы тазалау;</w:t>
            </w:r>
            <w:r>
              <w:br/>
            </w:r>
            <w:r>
              <w:rPr>
                <w:rFonts w:ascii="Times New Roman"/>
                <w:b w:val="false"/>
                <w:i w:val="false"/>
                <w:color w:val="000000"/>
                <w:sz w:val="20"/>
              </w:rPr>
              <w:t>
ветеринариялық санитарлық-алдын-алу іс шараларын өткізуге көмектесу;</w:t>
            </w:r>
            <w:r>
              <w:br/>
            </w:r>
            <w:r>
              <w:rPr>
                <w:rFonts w:ascii="Times New Roman"/>
                <w:b w:val="false"/>
                <w:i w:val="false"/>
                <w:color w:val="000000"/>
                <w:sz w:val="20"/>
              </w:rPr>
              <w:t>
хат- хабарларды жеткізу</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20-25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150-200 шаршы метр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 іс-шара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3-4 құжат</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7"/>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"ШҚО Абай ауданы Архат ауылдық округі әкімінің аппараты"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жұмысқа көмектесу; </w:t>
            </w:r>
            <w:r>
              <w:br/>
            </w:r>
            <w:r>
              <w:rPr>
                <w:rFonts w:ascii="Times New Roman"/>
                <w:b w:val="false"/>
                <w:i w:val="false"/>
                <w:color w:val="000000"/>
                <w:sz w:val="20"/>
              </w:rPr>
              <w:t>
ауланы тазалау;</w:t>
            </w:r>
            <w:r>
              <w:br/>
            </w:r>
            <w:r>
              <w:rPr>
                <w:rFonts w:ascii="Times New Roman"/>
                <w:b w:val="false"/>
                <w:i w:val="false"/>
                <w:color w:val="000000"/>
                <w:sz w:val="20"/>
              </w:rPr>
              <w:t>
ветеринариялық санитарлық-алдын-алу іс шараларын өткізуге көмектесу;</w:t>
            </w:r>
            <w:r>
              <w:br/>
            </w:r>
            <w:r>
              <w:rPr>
                <w:rFonts w:ascii="Times New Roman"/>
                <w:b w:val="false"/>
                <w:i w:val="false"/>
                <w:color w:val="000000"/>
                <w:sz w:val="20"/>
              </w:rPr>
              <w:t>
хат- хабарларды жеткізу</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20-25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150-200 шаршы метр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 іс-шара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3-4 құжат</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8"/>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"ШҚО Абай ауданы Қасқабұлақ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жұмысқа көмектесу; </w:t>
            </w:r>
            <w:r>
              <w:br/>
            </w:r>
            <w:r>
              <w:rPr>
                <w:rFonts w:ascii="Times New Roman"/>
                <w:b w:val="false"/>
                <w:i w:val="false"/>
                <w:color w:val="000000"/>
                <w:sz w:val="20"/>
              </w:rPr>
              <w:t>
ауланы тазалау;</w:t>
            </w:r>
            <w:r>
              <w:br/>
            </w:r>
            <w:r>
              <w:rPr>
                <w:rFonts w:ascii="Times New Roman"/>
                <w:b w:val="false"/>
                <w:i w:val="false"/>
                <w:color w:val="000000"/>
                <w:sz w:val="20"/>
              </w:rPr>
              <w:t>
ветеринариялық санитарлық-алдын-алу іс шараларын өткізуге көмектесу;</w:t>
            </w:r>
            <w:r>
              <w:br/>
            </w:r>
            <w:r>
              <w:rPr>
                <w:rFonts w:ascii="Times New Roman"/>
                <w:b w:val="false"/>
                <w:i w:val="false"/>
                <w:color w:val="000000"/>
                <w:sz w:val="20"/>
              </w:rPr>
              <w:t>
хат- хабарларды жеткізу</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20-25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150-200 шаршы метр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 іс-шара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3-4 құжат</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9"/>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"ШҚО Абай ауданы Саржал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жұмысқа көмектесу; </w:t>
            </w:r>
            <w:r>
              <w:br/>
            </w:r>
            <w:r>
              <w:rPr>
                <w:rFonts w:ascii="Times New Roman"/>
                <w:b w:val="false"/>
                <w:i w:val="false"/>
                <w:color w:val="000000"/>
                <w:sz w:val="20"/>
              </w:rPr>
              <w:t>
ауланы тазалау;</w:t>
            </w:r>
            <w:r>
              <w:br/>
            </w:r>
            <w:r>
              <w:rPr>
                <w:rFonts w:ascii="Times New Roman"/>
                <w:b w:val="false"/>
                <w:i w:val="false"/>
                <w:color w:val="000000"/>
                <w:sz w:val="20"/>
              </w:rPr>
              <w:t>
ветеринариялық санитарлық-алдын-алу іс шараларын өткізуге көмектесу;</w:t>
            </w:r>
            <w:r>
              <w:br/>
            </w:r>
            <w:r>
              <w:rPr>
                <w:rFonts w:ascii="Times New Roman"/>
                <w:b w:val="false"/>
                <w:i w:val="false"/>
                <w:color w:val="000000"/>
                <w:sz w:val="20"/>
              </w:rPr>
              <w:t>
хат- хабарларды жеткізу</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20-25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150-200 шаршы метр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 іс-шара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3-4 құжат</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10"/>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"ШҚО Абай ауданы Тоқтамыс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жұмысқа көмектесу; </w:t>
            </w:r>
            <w:r>
              <w:br/>
            </w:r>
            <w:r>
              <w:rPr>
                <w:rFonts w:ascii="Times New Roman"/>
                <w:b w:val="false"/>
                <w:i w:val="false"/>
                <w:color w:val="000000"/>
                <w:sz w:val="20"/>
              </w:rPr>
              <w:t>
ауланы тазалау;</w:t>
            </w:r>
            <w:r>
              <w:br/>
            </w:r>
            <w:r>
              <w:rPr>
                <w:rFonts w:ascii="Times New Roman"/>
                <w:b w:val="false"/>
                <w:i w:val="false"/>
                <w:color w:val="000000"/>
                <w:sz w:val="20"/>
              </w:rPr>
              <w:t>
ветеринариялық санитарлық-алдын-алу іс шараларын өткізуге көмектесу;</w:t>
            </w:r>
            <w:r>
              <w:br/>
            </w:r>
            <w:r>
              <w:rPr>
                <w:rFonts w:ascii="Times New Roman"/>
                <w:b w:val="false"/>
                <w:i w:val="false"/>
                <w:color w:val="000000"/>
                <w:sz w:val="20"/>
              </w:rPr>
              <w:t>
хат- хабарларды жеткізу</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20-25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150-200 шаршы метр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 іс-шара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3-4 құжат</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1"/>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"ШҚО Абай ауданы Медеу ауылдық округі әкімінің аппараты" мемлекеттік мекемесі.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жұмысқа көмектесу; </w:t>
            </w:r>
            <w:r>
              <w:br/>
            </w:r>
            <w:r>
              <w:rPr>
                <w:rFonts w:ascii="Times New Roman"/>
                <w:b w:val="false"/>
                <w:i w:val="false"/>
                <w:color w:val="000000"/>
                <w:sz w:val="20"/>
              </w:rPr>
              <w:t>
ауланы тазалау;</w:t>
            </w:r>
            <w:r>
              <w:br/>
            </w:r>
            <w:r>
              <w:rPr>
                <w:rFonts w:ascii="Times New Roman"/>
                <w:b w:val="false"/>
                <w:i w:val="false"/>
                <w:color w:val="000000"/>
                <w:sz w:val="20"/>
              </w:rPr>
              <w:t>
ветеринариялық санитарлық-алдын-алу іс шараларын өткізуге көмектесу;</w:t>
            </w:r>
            <w:r>
              <w:br/>
            </w:r>
            <w:r>
              <w:rPr>
                <w:rFonts w:ascii="Times New Roman"/>
                <w:b w:val="false"/>
                <w:i w:val="false"/>
                <w:color w:val="000000"/>
                <w:sz w:val="20"/>
              </w:rPr>
              <w:t>
хат- хабарларды жеткізу</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20-25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150-200 шаршы метр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 іс-шара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3-4 құжат</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2"/>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аудандық соты</w:t>
            </w:r>
            <w:r>
              <w:br/>
            </w:r>
            <w:r>
              <w:rPr>
                <w:rFonts w:ascii="Times New Roman"/>
                <w:b w:val="false"/>
                <w:i w:val="false"/>
                <w:color w:val="000000"/>
                <w:sz w:val="20"/>
              </w:rPr>
              <w:t>
(келісім бойынша)</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жұмысқа көмектесу; </w:t>
            </w:r>
            <w:r>
              <w:br/>
            </w:r>
            <w:r>
              <w:rPr>
                <w:rFonts w:ascii="Times New Roman"/>
                <w:b w:val="false"/>
                <w:i w:val="false"/>
                <w:color w:val="000000"/>
                <w:sz w:val="20"/>
              </w:rPr>
              <w:t>
хат-хабарларды, шақырту қағаздарын жеткізу.</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140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5-10 құжат</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3"/>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аудандық мәдениет үйі" коммуналдық мемлекеттік қазыналық кәсіпорны.</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жұмысқа көмектесу; </w:t>
            </w:r>
            <w:r>
              <w:br/>
            </w:r>
            <w:r>
              <w:rPr>
                <w:rFonts w:ascii="Times New Roman"/>
                <w:b w:val="false"/>
                <w:i w:val="false"/>
                <w:color w:val="000000"/>
                <w:sz w:val="20"/>
              </w:rPr>
              <w:t>
хат-хабарларды жеткізу;</w:t>
            </w:r>
            <w:r>
              <w:br/>
            </w:r>
            <w:r>
              <w:rPr>
                <w:rFonts w:ascii="Times New Roman"/>
                <w:b w:val="false"/>
                <w:i w:val="false"/>
                <w:color w:val="000000"/>
                <w:sz w:val="20"/>
              </w:rPr>
              <w:t>
ауданның көлемді мәдени іс-шараларын өткізуге көмектесу.</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30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3-5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2-3 іс-шара</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4"/>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облыстық телекоммуникациялар дирекциясы "Абай аудандық өндірістік телекоммуникация торабы (келісім бойынша).</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жұмысқа көмектесу; </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ауланы тазалау.</w:t>
            </w:r>
            <w:r>
              <w:br/>
            </w: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20-25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100 шаршы метр</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5"/>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Шығыс Қазақстан облысы әділет департаментінің "Абай аудандық әділет басқармасы" мемлекеттік мекемесі (келісім бойынша).</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жұмысқа көмектесу; </w:t>
            </w:r>
            <w:r>
              <w:br/>
            </w:r>
            <w:r>
              <w:rPr>
                <w:rFonts w:ascii="Times New Roman"/>
                <w:b w:val="false"/>
                <w:i w:val="false"/>
                <w:color w:val="000000"/>
                <w:sz w:val="20"/>
              </w:rPr>
              <w:t>
хат-хабарларды жеткізу;</w:t>
            </w:r>
            <w:r>
              <w:br/>
            </w:r>
            <w:r>
              <w:rPr>
                <w:rFonts w:ascii="Times New Roman"/>
                <w:b w:val="false"/>
                <w:i w:val="false"/>
                <w:color w:val="000000"/>
                <w:sz w:val="20"/>
              </w:rPr>
              <w:t>
ауланы тазалау</w:t>
            </w:r>
            <w:r>
              <w:br/>
            </w: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300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5-8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100-120 шаршы метр</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16"/>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Абай ауданының прокуратурасы мемлекеттік мекемесі (келісім бойынша).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жұмысқа көмектесу; </w:t>
            </w:r>
            <w:r>
              <w:br/>
            </w:r>
            <w:r>
              <w:rPr>
                <w:rFonts w:ascii="Times New Roman"/>
                <w:b w:val="false"/>
                <w:i w:val="false"/>
                <w:color w:val="000000"/>
                <w:sz w:val="20"/>
              </w:rPr>
              <w:t>
ауланы тазалау.</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20-30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200 шаршы метр</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7"/>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қорғаныс істері жөніндегі біріктірілген бөлімі мемлекеттік мекемесі (келісім бойынша).</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жұмысқа көмектесу;</w:t>
            </w:r>
            <w:r>
              <w:br/>
            </w:r>
            <w:r>
              <w:rPr>
                <w:rFonts w:ascii="Times New Roman"/>
                <w:b w:val="false"/>
                <w:i w:val="false"/>
                <w:color w:val="000000"/>
                <w:sz w:val="20"/>
              </w:rPr>
              <w:t xml:space="preserve">
мұрағаттық құжаттармен жұмысқа көмектесу; </w:t>
            </w:r>
            <w:r>
              <w:br/>
            </w:r>
            <w:r>
              <w:rPr>
                <w:rFonts w:ascii="Times New Roman"/>
                <w:b w:val="false"/>
                <w:i w:val="false"/>
                <w:color w:val="000000"/>
                <w:sz w:val="20"/>
              </w:rPr>
              <w:t>
хат-хабарларды, әскерге шақырушыларға шақыру қағаздарын жеткізу.</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50 іс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45-50</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18"/>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Абай ауданының мәдениет, тілдерді дамыту, дене шынықтыру және спорт бөлімі" мемлекеттік мекемесі.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жұмысқа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ауланы тазалау.</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10-15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3-5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200 шаршы метр</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bookmarkEnd w:id="19"/>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Шығыс Қазақстан облысының ішкі істер Департаменті Абай ауданының ішкі істер бөлімі" мемлекеттік мекемесі (келісім бойынша).</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жұмысқа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ауланы тазалау.</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20-25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10-15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100-150 шаршы метр</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bookmarkEnd w:id="20"/>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төлеу жөніндегі мемлекеттік орталығының Шығыс Қазақстан облыстық филиалының Абай аудандық бөлімшесі (келісім бойынша).</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істерімен жұмысқа көмектесу;</w:t>
            </w:r>
            <w:r>
              <w:br/>
            </w:r>
            <w:r>
              <w:rPr>
                <w:rFonts w:ascii="Times New Roman"/>
                <w:b w:val="false"/>
                <w:i w:val="false"/>
                <w:color w:val="000000"/>
                <w:sz w:val="20"/>
              </w:rPr>
              <w:t>
мұрағаттық құжаттармен жұмысқа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775 іс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50-60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4-5 құжат</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bookmarkEnd w:id="21"/>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"Абай аудандық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жұмысқа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әлеуметтік жәрдемақы алушылардың деректер базасын қалыптастыруға көмектесу;</w:t>
            </w:r>
            <w:r>
              <w:br/>
            </w:r>
            <w:r>
              <w:rPr>
                <w:rFonts w:ascii="Times New Roman"/>
                <w:b w:val="false"/>
                <w:i w:val="false"/>
                <w:color w:val="000000"/>
                <w:sz w:val="20"/>
              </w:rPr>
              <w:t>
аулалар мен бөлмелерді тазалау.</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1500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20-30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1000 іс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200-250 шаршы метр</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bookmarkEnd w:id="22"/>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"Абай ауданының экономика және қаржы бөлімі" мемлекеттік мекемесі.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жұмысқа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20-25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5-10 құжат</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bookmarkEnd w:id="23"/>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"Абай ауданының кәсіпкерлік және ауыл шаруашылығы бөлімі" мемлекеттік мекемесі.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жұмысқа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15-20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15-20 құжат</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bookmarkEnd w:id="24"/>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аудандық М.Әуезов атындағы орталықтандырылған кітапханалар жүйесі" коммуналдық мемлекеттік мекемесі.</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оқырмандарға қызмет көрсету, аудандағы мәдени көлемді іс-шаралардың өтуіне көмек жасау, кітаптар қорына, газет журналдарды тігуге көмектесу.</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адам</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bookmarkEnd w:id="25"/>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"Шығыс Қазақстан облысы бойынша жылжымайтын мүлік жөніндегі орталығы" Республикалық мемлекеттік қазыналық кәсіпорны Семей филиалының Абай өндірістік учаскесі (келісім бойынша).</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жұмысқа көмектесу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 құжат</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bookmarkEnd w:id="26"/>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облысы Абай ауданының білім бөлімі" мемлекеттік мекемесі.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жұмысқа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ауланы тазалау.</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25-30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5-7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150-200 шаршы метр</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bookmarkEnd w:id="27"/>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атындағы жалпы орта білім беретін мектеп –лицей" коммуналдық мемлекеттік мекемесі (келісім бойынша).</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жұмысқа көмектесу;</w:t>
            </w:r>
            <w:r>
              <w:br/>
            </w:r>
            <w:r>
              <w:rPr>
                <w:rFonts w:ascii="Times New Roman"/>
                <w:b w:val="false"/>
                <w:i w:val="false"/>
                <w:color w:val="000000"/>
                <w:sz w:val="20"/>
              </w:rPr>
              <w:t>
ауланы тазалау.</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40-50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200-250 шаршы метр</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bookmarkEnd w:id="28"/>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дене шынықтыру және спорт басқармасының "Абай ауданы бойынша Шығыс Қазақстан облыстық балалар - жасөспірімдер спорт мектебі" коммуналдық мемлекеттік мекемесі (келісім бойынша).</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ауланы тазалау.</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220-260 шаршы метр</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bookmarkEnd w:id="29"/>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беретін Карауыл гимназиясы" коммуналдық мемлекеттік мекемесі (келісім бойынша).</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жұмысқа көмектесу;</w:t>
            </w:r>
            <w:r>
              <w:br/>
            </w:r>
            <w:r>
              <w:rPr>
                <w:rFonts w:ascii="Times New Roman"/>
                <w:b w:val="false"/>
                <w:i w:val="false"/>
                <w:color w:val="000000"/>
                <w:sz w:val="20"/>
              </w:rPr>
              <w:t>
ауланы тазалау.</w:t>
            </w:r>
            <w:r>
              <w:br/>
            </w: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50-80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150-200 шаршы метр</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bookmarkEnd w:id="30"/>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елі" газеті жауапкершілігі шектеулі серіктестігі (келісім бойынша).</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газеттерді жеткізуге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2500-3000 дана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3-5 құжат</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 жұмыс беруші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bookmarkEnd w:id="31"/>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 әкімінің аппараты" мемлекеттік мекемесі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жұмысқа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ауланы тазалау.</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40-50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5-10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150-200 шаршы метр</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bookmarkEnd w:id="32"/>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Абай аудандық тұтынушылардың құқықтарын қорғау басқармасы" РММ (келісім бойынша).</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жұмысқа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20-25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5-10 құжат</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bookmarkEnd w:id="33"/>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Шығыс Қазақстан облысы әділет Департаментінің сот актілерін орындау бойынша Абай аумақтық бөлімі" филиалы (келісім бойынша).</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жұмысқа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20-30 құжат</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32</w:t>
            </w:r>
            <w:r>
              <w:br/>
            </w:r>
            <w:r>
              <w:rPr>
                <w:rFonts w:ascii="Times New Roman"/>
                <w:b w:val="false"/>
                <w:i w:val="false"/>
                <w:color w:val="000000"/>
                <w:sz w:val="20"/>
              </w:rPr>
              <w:t>
</w:t>
            </w:r>
          </w:p>
          <w:bookmarkEnd w:id="34"/>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мәдениет, мұрағаттар және құжаттама басқармасының Абай ауданының мемлекеттік мұрағаты" коммуналдық мемлекеттік мекемесі (келісім бойынша).</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жұмысқа көмектесу.</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200-250 іс</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bookmarkEnd w:id="35"/>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мемлекеттік кәсіпорнының Шығыс Қазақстан облысы бойынша филиалы Абай аудандық бөлімі (келісім бойынша).</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жұмысқа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сайын10-15 құжат</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bookmarkEnd w:id="36"/>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министрлігінің Мемлекеттік кірістер комитеті Шығыс Қазақстан облысы бойынша Мемлекеттік кірістер департаментінің Абай ауданы бойынша мемлекеттік кірістер басқармасы" Республикалық мемлекеттік мекемесі (келісім бойынша).</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жұмысқа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15-20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5-8 құжат</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bookmarkEnd w:id="37"/>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"Абай ауданының жер қатынастары бөлімі" мемлекеттік мекемесі .</w:t>
            </w:r>
            <w:r>
              <w:br/>
            </w:r>
            <w:r>
              <w:rPr>
                <w:rFonts w:ascii="Times New Roman"/>
                <w:b w:val="false"/>
                <w:i w:val="false"/>
                <w:color w:val="000000"/>
                <w:sz w:val="20"/>
              </w:rPr>
              <w:t>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жұмысқа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ауланы тазалау.</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сайын10-15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5-7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150-200 шаршы метр</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bookmarkEnd w:id="38"/>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"Жәнібек Кәрменов атындағы саз мектебі" коммуналдық мемлекеттік қазыналық кәсіпорны (келісім бойынша)</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ауланы тазалау;</w:t>
            </w:r>
            <w:r>
              <w:br/>
            </w: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250-300 шаршы метр</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bookmarkEnd w:id="39"/>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министрлігінің статистика комитеті Шығыс Қазақстан</w:t>
            </w:r>
            <w:r>
              <w:br/>
            </w:r>
            <w:r>
              <w:rPr>
                <w:rFonts w:ascii="Times New Roman"/>
                <w:b w:val="false"/>
                <w:i w:val="false"/>
                <w:color w:val="000000"/>
                <w:sz w:val="20"/>
              </w:rPr>
              <w:t>
облысы статистика департаменті" Республикалық мемлекеттік мекемесі (келісім бойынша).</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жұмысқа көмектесу;</w:t>
            </w:r>
            <w:r>
              <w:br/>
            </w:r>
            <w:r>
              <w:rPr>
                <w:rFonts w:ascii="Times New Roman"/>
                <w:b w:val="false"/>
                <w:i w:val="false"/>
                <w:color w:val="000000"/>
                <w:sz w:val="20"/>
              </w:rPr>
              <w:t>
статистикалық мәліметтерді реттеуге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20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 сайын 200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10-15 құжат</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bookmarkEnd w:id="40"/>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"Абай ауданының ішкі саясат бөлімі" мемлекеттік мекемесі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жұмысқа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10-20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5-10 құжат</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bookmarkEnd w:id="41"/>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Абай ауданының сәулет, құрылыс, тұрғын үй- коммуналдық шаруашылығы, жолаушылар көлігі және автомобиль жолдары бөлімі" мемлекеттік мекемесі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жұмысқа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20-30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5-10 құжат</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bookmarkEnd w:id="42"/>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 Құрылыс, тұрғын үй-коммуналдық шаруашылық істері және жер ресурстарын басқару комитетінің "Жер кадастры ғылыми-өндірістік орталығы" шаруашылық жүргізу құқығындағы Республикалық мемлекеттік кәсіпорны (келісім бойынша).</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жұмысқа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30-40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 құжат</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bookmarkEnd w:id="43"/>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министрлігінің Төтенше жағдайлар комитеті Шығыс Қазақстан облысының төтенше жағдайлар департаменті Абай ауданының төтенше жағдайлар бөлімі" мемлекеттік мекемесі (келісім бойынша).</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жұмысқа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ауланы тазалау.</w:t>
            </w:r>
            <w:r>
              <w:br/>
            </w: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15-20 іс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3-5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сайын160-180 шаршы метр</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bookmarkEnd w:id="44"/>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білім басқармасының "Абай колледжі" коммуналдық мемлекеттік мекемесі (келісім бойынша).</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жұмысқа көмектесу.</w:t>
            </w:r>
            <w:r>
              <w:br/>
            </w: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30-35 құжат</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bookmarkEnd w:id="45"/>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Шығыс Қазақстан облыстық мәдениет, мұрағаттар және құжаттама басқармасының "Семейдің облыстық тарихи өлкетану музейі" қазыналық мемлекеттік коммуналдық кәсіпорны Абай ауданындағы филиалы (келісім бойынша) </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жұмысқа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ауланы тазалау.</w:t>
            </w:r>
            <w:r>
              <w:br/>
            </w: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5-7құжат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1-2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100-150 шаршы метр</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bookmarkEnd w:id="46"/>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 әкімдігінің "Абай ауданының Жастар орталығы" коммуналдық мемлекеттік қазыналық кәсіпорны.</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жұмысқа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15-20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 3-5 құжат</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bookmarkEnd w:id="47"/>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әкімдігі денсаулық сақтау басқармасының "Абай орталық аудандық ауруханасы" шаруашылық жүргізу құқығындағы коммуналдық мемлекеттік кәсіпорны (келісім бойынша)</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құжаттармен жұмысқа көмектесу;</w:t>
            </w:r>
            <w:r>
              <w:br/>
            </w:r>
            <w:r>
              <w:rPr>
                <w:rFonts w:ascii="Times New Roman"/>
                <w:b w:val="false"/>
                <w:i w:val="false"/>
                <w:color w:val="000000"/>
                <w:sz w:val="20"/>
              </w:rPr>
              <w:t>
хат-хабарларды жеткізу;</w:t>
            </w:r>
            <w:r>
              <w:br/>
            </w:r>
            <w:r>
              <w:rPr>
                <w:rFonts w:ascii="Times New Roman"/>
                <w:b w:val="false"/>
                <w:i w:val="false"/>
                <w:color w:val="000000"/>
                <w:sz w:val="20"/>
              </w:rPr>
              <w:t>
ауланы тазалау.</w:t>
            </w:r>
            <w:r>
              <w:br/>
            </w: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40-45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сайын12-16 құжат</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күн сайын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200-250 шаршы метр</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Қоғамд</w:t>
      </w:r>
      <w:r>
        <w:rPr>
          <w:rFonts w:ascii="Times New Roman"/>
          <w:b/>
          <w:i w:val="false"/>
          <w:color w:val="000000"/>
          <w:sz w:val="28"/>
        </w:rPr>
        <w:t>ық жұмыстардың нақты талаптары:</w:t>
      </w:r>
      <w:r>
        <w:br/>
      </w:r>
      <w:r>
        <w:rPr>
          <w:rFonts w:ascii="Times New Roman"/>
          <w:b w:val="false"/>
          <w:i w:val="false"/>
          <w:color w:val="000000"/>
          <w:sz w:val="28"/>
        </w:rPr>
        <w:t>
      </w:t>
      </w:r>
      <w:r>
        <w:rPr>
          <w:rFonts w:ascii="Times New Roman"/>
          <w:b w:val="false"/>
          <w:i w:val="false"/>
          <w:color w:val="000000"/>
          <w:sz w:val="28"/>
        </w:rPr>
        <w:t xml:space="preserve">Жұмыс аптасының ұзақтығы екі демалыс күнімен 5 күнді құрайды, сегіз сағаттық жұмыс күні, түскі үзіліс 1 сағат, </w:t>
      </w:r>
      <w:r>
        <w:rPr>
          <w:rFonts w:ascii="Times New Roman"/>
          <w:b w:val="false"/>
          <w:i w:val="false"/>
          <w:color w:val="000000"/>
          <w:sz w:val="28"/>
        </w:rPr>
        <w:t>еңбекақы төлеу</w:t>
      </w:r>
      <w:r>
        <w:rPr>
          <w:rFonts w:ascii="Times New Roman"/>
          <w:b w:val="false"/>
          <w:i w:val="false"/>
          <w:color w:val="000000"/>
          <w:sz w:val="28"/>
        </w:rPr>
        <w:t xml:space="preserve">, зейнетақы және әлеуметтік </w:t>
      </w:r>
      <w:r>
        <w:rPr>
          <w:rFonts w:ascii="Times New Roman"/>
          <w:b w:val="false"/>
          <w:i w:val="false"/>
          <w:color w:val="000000"/>
          <w:sz w:val="28"/>
        </w:rPr>
        <w:t>аударымдары</w:t>
      </w:r>
      <w:r>
        <w:rPr>
          <w:rFonts w:ascii="Times New Roman"/>
          <w:b w:val="false"/>
          <w:i w:val="false"/>
          <w:color w:val="000000"/>
          <w:sz w:val="28"/>
        </w:rPr>
        <w:t xml:space="preserve">, қолданылмаған еңбек демалысына өтемақы жүргізу еңбек шартының негiзiнде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реттеледi, орындалатын жұмыстың санына, сапасына және күрделiлiгiне байланысты жұмыс уақытын есептеу табелінде көрсетілген дәлелді жұмыс істеген уақытына жұмыссыздардың жеке шоттарына аудару жолымен жүзеге асырылады; еңбекті қорғау және қауіпсіздік техникасы бойынша </w:t>
      </w:r>
      <w:r>
        <w:rPr>
          <w:rFonts w:ascii="Times New Roman"/>
          <w:b w:val="false"/>
          <w:i w:val="false"/>
          <w:color w:val="000000"/>
          <w:sz w:val="28"/>
        </w:rPr>
        <w:t>нұсқаулық</w:t>
      </w:r>
      <w:r>
        <w:rPr>
          <w:rFonts w:ascii="Times New Roman"/>
          <w:b w:val="false"/>
          <w:i w:val="false"/>
          <w:color w:val="000000"/>
          <w:sz w:val="28"/>
        </w:rPr>
        <w:t xml:space="preserve">, </w:t>
      </w:r>
      <w:r>
        <w:rPr>
          <w:rFonts w:ascii="Times New Roman"/>
          <w:b w:val="false"/>
          <w:i w:val="false"/>
          <w:color w:val="000000"/>
          <w:sz w:val="28"/>
        </w:rPr>
        <w:t>арнайы киіммен</w:t>
      </w:r>
      <w:r>
        <w:rPr>
          <w:rFonts w:ascii="Times New Roman"/>
          <w:b w:val="false"/>
          <w:i w:val="false"/>
          <w:color w:val="000000"/>
          <w:sz w:val="28"/>
        </w:rPr>
        <w:t xml:space="preserve">, саймандар мен құрал-жабдықтармен қамтамасыз ету, уақытша жұмысқа жарамсыздық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мертігу немесе басқа зақымдану салдарынан </w:t>
      </w:r>
      <w:r>
        <w:rPr>
          <w:rFonts w:ascii="Times New Roman"/>
          <w:b w:val="false"/>
          <w:i w:val="false"/>
          <w:color w:val="000000"/>
          <w:sz w:val="28"/>
        </w:rPr>
        <w:t>келтірілген зиянның орнын</w:t>
      </w:r>
      <w:r>
        <w:rPr>
          <w:rFonts w:ascii="Times New Roman"/>
          <w:b w:val="false"/>
          <w:i w:val="false"/>
          <w:color w:val="000000"/>
          <w:sz w:val="28"/>
        </w:rPr>
        <w:t xml:space="preserve"> толтыру Қазақстан Республикасының заңнамасына сәйкес жұмыс берушімен жүргізіледі. Жұмыскерлердің жеке санаттары (әйелдер және отбасылық міндеттері бар басқа тұлғалар, мүгедектер, он сегіз жасқа толмаған тұлғалар) үшін қоғамдық жұмыстардың талаптары тиісті санатқа еңбек талаптарының ерекшелігін ескере отырып белгіленеді және Қазақстан Республикасы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 берушінің және жұмыскердің арасында жасалған еңбек шарттарымен қарастырылады.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