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acea" w14:textId="984a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2014 жылғы 16 сәуірдегі № 26/9-V Риддер қалалық мәслихатының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2016 жылғы 20 шілдедегі № 4/8-VI шешімі. Шығыс Қазақстан облысының Әділет департаментінде 2016 жылғы 12 тамызда № 4648 болып тіркелді. Күші жойылды - Шығыс Қазақстан облысы Риддер қалалық мәслихатының 2021 жылғы 4 наурыздағы № 3/6-VII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Риддер қалалық мәслихатының 04.03.2021 № 3/6-VII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Риддер қалалық мәслихатының 2014 жығы 16 сәуірдегі № 26/9-V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3341 тіркелген, 2015 жылғы 03 наурызда Қазақстан Республикасы нормативтік құқықтық актілерінің "Әділет" ақпараттық-құқықтық жүйесінде, 2014 жылғы 06 маусымдағы № 23 "Лениногорская правда"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бөлімі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Азаматтарға арналған үкімет" Мемлекеттік корпорациясы" (бұдан әрі - уәкілетті ұйым) – мемлекеттік қызметтер көрсету үшін, мемлекеттік қызметтер көрсетуге өтініштер қабылдау және олардың нәтижелерін қызметті алушыға "бір терезе" қағидаты бойынша беру жұмыстарын ұйымдастыру, сондай-ақ мемлекеттік қызметтер көрсетуді электрондық нысанда қамтамасыз етуге Қазақстан Республикасының заңнамасына сәйкес Қазақстан Республикасының Үкіметінің шешімімен құрылған заңды тұлға;";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1-бөлімнің 1) тармақшасы 1-1) тармақша болып саналсын;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1-бөлімнің 8)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2-бөлімнің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"Адамның (отбасының) жан басына шаққандағы орташа табыстың шегі ең төмен күнкөріс деңгейінің екі еселік мөлшерінде белгіленсін";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2-тараудың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Радиациялық авариялар мен апаттар құрбандарын халықаралық Еске алу күні-26 сәуір: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"1986-1987 жылдары Чернобыль АЭС-індегі апаттың, сондай-ақ азаматтық немесе әскери мақсаттағы объектілердегі басқа да радиациялық апаттар мен авариялардың зардаптарын жоюға қатысқан, сондай-ақ ядролық сынақтар мен жаттығуларға тікелей қатысқан адамдарға – 65 000 (алпыс бес мың)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"1988-1989 жылдары Чернобыль АЭС-індегі апаттың салдарын жоюға қатысқан адамдарға – 5 000 (бес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3 - тараудың </w:t>
      </w:r>
      <w:r>
        <w:rPr>
          <w:rFonts w:ascii="Times New Roman"/>
          <w:b w:val="false"/>
          <w:i w:val="false"/>
          <w:color w:val="000000"/>
          <w:sz w:val="28"/>
        </w:rPr>
        <w:t>24 -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күнінен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КАРИМОВ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