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4a19e" w14:textId="fe4a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"Азаматтық қызметші болып табылатын және ауылдық жерде жұмыс істейтін әлеуметтік қамтамасыз ету, білім беру және мәдениет саласындағы мамандар лауазымдарының тізбесін анықтау туралы "Риддер қаласы әкімдігінің 2014 жылғы 21 тамыздағы № 811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2016 жылғы 25 наурыздағы № 204 қаулысы. Шығыс Қазақстан облысының Әділет департаментінде 2016 жылғы 08 сәуірде № 4476 болып тіркелді. Күші жойылды - Шығыс Қазақстан облысы Риддер қаласы әкімдігінің 2020 жылғы 28 желтоқсандағы № 846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Риддер қаласы әкімдігінің 28.12.2020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Риддер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 болып табылатын және ауылдық жерде жұмыс істейтін білім беру және мәдениет саласындағы мамандар лауазымдарының тізбесін анықтау туралы" (Нормативтік құқықтық актілерді мемлекеттік тіркеу тізілімінде № 3485 тіркелген, 2014 жылғы 26 қыркүйекте № 39 "Лениногорская правда" газетінде жарияланған) Риддер қаласы әкімдігінің 2014 жылғы 21 тамыздағы № 811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"2015 жылғы 23 қарашадағы Қазақстан Республикасы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139 – бабының </w:t>
      </w:r>
      <w:r>
        <w:rPr>
          <w:rFonts w:ascii="Times New Roman"/>
          <w:b w:val="false"/>
          <w:i w:val="false"/>
          <w:color w:val="000000"/>
          <w:sz w:val="28"/>
        </w:rPr>
        <w:t>9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– өзі басқару туралы" Қазақстан Республикасы 2001 жылғы 21 қаңтардағы Заңының 31 -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ЕТЕДІ:"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қаулы, оның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 "25" наурыз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