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0e7c8" w14:textId="480e7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"Әлеуметтік көмек көрсетудің, оның мөлшерлерін белгілеудің және мұқтаж азаматтардың жекеленген санаттарының тізбесін айқындау қағидаларын бекіту туралы" 2014 жығы 16 сәуірдегі № 26/9-V Риддер қалалық мәслихатының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Риддер қалалық мәслихатының 2016 жылғы 11 наурыздағы N 43/17-V шешімі. Шығыс Қазақстан облысының Әділет департаментінде 2016 жылғы 07 сәуірде N 4475 болып тіркелді. Күші жойылды - Шығыс Қазақстан облысы Риддер қалалық мәслихатының 2021 жылғы 4 наурыздағы № 3/6-VII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Шығыс Қазақстан облысы Риддер қалалық мәслихатының 04.03.2021 № 3/6-VII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2 - 3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21 мамырдағы № 504 "Әлеуметтік көмек көрсетудің, оның мөлшерлерін белгілеудің және мұқтаж азаматтардың жекеленген санаттарының тізбесін айқындау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Риддер қалалық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Риддер қалалық мәслихатының 2014 жығы 16 сәуірдегі № 26/9-V "Әлеуметтік көмек көрсетудің, оның мөлшерлерін белгілеудің және мұқтаж азаматтардың жекеленген санаттарының тізбесін айқындау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3341 тіркелген, 2014 жылғы 06 маусымдағы № 23 "Лениногорская правда" газетінде жарияланған)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шешіммен бекітілген әлеуметтік көмек көрсетудің, оның мөлшерлерін белгілеудің және мұқтаж азаматтардың жекеленген санаттарының тізбесін айқындау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қағиданың 2 бөлімнің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10 тармағына </w:t>
      </w:r>
      <w:r>
        <w:rPr>
          <w:rFonts w:ascii="Times New Roman"/>
          <w:b w:val="false"/>
          <w:i w:val="false"/>
          <w:color w:val="000000"/>
          <w:sz w:val="28"/>
        </w:rPr>
        <w:t>орыс тілінде өзгеріс енгізілді, қазақ тілінде мәтін өзгеріссіз қалдырылады.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ЗАМЯТИН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ПАНЧЕНКО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