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4116" w14:textId="d6c4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2016 – 2018 жылдарға арналған бюджеті туралы" Курчатов қалалық мәслихатының 2015 жылғы 23 желтоқсандағы № 41/295-V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24 қарашадағы № 8/49-VI шешімі. Шығыс Қазақстан облысының Әділет департаментінде 2016 жылғы 5 желтоқсанда № 4756 болып тіркелді. Күші жойылды - Шығыс Қазақстан облысы Курчатов қалалық мәслихатының 2016 жылғы 23 желтоқсандағы № 9/52-VI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23.12.2016 № 9/52-VI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2016 жылғы 15 қарашадағы № 7/71-VІ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4743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23 желтоқсандағы № 41/295-V "Курчатов қаласының 2016 – 2018 жылдарға арналған бюджеті туралы" (нормативтік құқықтық актілерді мемлекеттік тіркеу Тізілімінде 4325 нөмірімен тіркелген, 2016 жылғы 21 қаңтардағы облыстық "7 дней" газетінің № 3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1 250 660,5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882 677,2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6 794,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9 570,0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351 619,3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1 307 935,0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- 57 274,5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57 274,5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қалалық бюджетте республикалық бюджеттен берілетін ағымдағы нысаналы трансферттер 266 139,4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099"/>
        <w:gridCol w:w="1099"/>
        <w:gridCol w:w="5965"/>
        <w:gridCol w:w="32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981"/>
        <w:gridCol w:w="982"/>
        <w:gridCol w:w="5805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22 148,7 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