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f2d61" w14:textId="37f2d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Курчатов қалалық мәслихатының 2014 жылғы 04 шілдедегі № 25/180-V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қалалық мәслихатының 2016 жылғы 16 қыркүйектегі № 6/38-VI шешімі. Шығыс Қазақстан облысының Әділет департаментінде 2016 жылғы 7 қазанда № 4686 болып тіркелді. Күші жойылды - Шығыс Қазақстан облысы Курчатов қалалық мәслихатының 2017 жылғы 14 маусымдағы № 14/103-VI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Курчатов қалалық мәслихатының 14.06.2017 № 14/103-VI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6- бабы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 Үкіметінің 2013 жылғы 21 мамырдағы № 504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/>
          <w:i w:val="false"/>
          <w:color w:val="000000"/>
          <w:sz w:val="28"/>
        </w:rPr>
        <w:t xml:space="preserve">, Қазақстан Республикасының Денсаулық сақтау және әлеуметтік даму министрінің 2015 жылғы 21 мамырдағы № 367 "Әлеуметтік мәні бар аурулардың және айналадағылар үшін қауіп төндіретін аурулардың тізбесін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Курчатов қалалық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"Әлеуметтік көмек көрсетудің, оның мөлшерін белгілеудің және мұқтаж азаматтардың жекелеген санаттарының тізбесін айқындаудың қағидаларын бекіту туралы" Курчатов қаласының мәслихатының 2014 жылғы 04 шілдедегі № 25/180-V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3401 нөмірімен тіркелген, "7 дней" газетінің 2014 жылғы 31 шілдедегі № 31 санында жарияланған) келесі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көмек көрсетудің, оның мөлшерлерін белгілеудің және мұқтаж азаматтардың жекелеген санаттарының тізбесін айқындаудың қағидалары" келесі мазмұндағы 8-1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"8-1. Амбулаторлық емделудегі, туберкулездің белсенді түрімен ауыратын азаматтарға ай сайынғы әлеуметтік көмек 6 АЕК (отбасы табысының есебінсіз) көлемінде.".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Остапенко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Курчатов қалалық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Қарымбаева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