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941e" w14:textId="9099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белгілеу қағидасын бекіту туралы" Курчатов қалалық мәслихатының 2010 жылғы 22 шілдедегі № 27/212-IV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2016 жылғы 16 маусымдағы № 5/30-VI шешімі. Шығыс Қазақстан облысының Әділет департаментінде 2016 жылғы 12 шілдеде № 4597 болып тіркелді. Күші жойылды - Шығыс Қазақстан облысы Курчатов қалалық мәслихатының 2018 жылғы 14 қыркүйектегі № 24/191-VI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Курчатов қалалық мәслихатының 14.09.2018 </w:t>
      </w:r>
      <w:r>
        <w:rPr>
          <w:rFonts w:ascii="Times New Roman"/>
          <w:b w:val="false"/>
          <w:i w:val="false"/>
          <w:color w:val="000000"/>
          <w:sz w:val="28"/>
        </w:rPr>
        <w:t>№ 24/191-VI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"Тұрғын үй қатынастары туралы"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Ұлттық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"Тұрғын үй көмегін көрсетудің мөлшері мен тәртібін белгілеу қағидасын бекіту туралы" Курчатов қалалық мәслихатының 2010 жылғы 22 шілдедегі № 27/212-IV (нормативтік құқықтық актілерді мемлекеттік тіркеу Тізілімінде 5-3-94 нөмірімен тіркелген, облыстық "7 дней" газетінің 2010 жылғы 19 тамыздағы № 33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> 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"Тұрғын үй қатынастары туралы"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Үкіметінің 2009 жылғы 14 сәуірдегі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туралы", 2009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қаулыларына, Қазақстан Республикасы Ұлттық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Тұрғын үй көмегін көрсетудің мөлшері және тәртібін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> 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Осы аз қамтамасыз етілген отбасыларға (азаматтарға) тұрғын үй көмегін көрсету қағидасы (бұдан әрі – Қағида) Қазақстан Республикасының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14 сәуірдегі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туралы", 2009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 қаулыларына, Қазақстан Республикасы Ұлттық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аз қамтамасыз етілген отбасыларға (азаматтарға) тұрғын үй көмегін көрсетудің мөлшері және тәртібін белгілейді.";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"Тұрғын үй көмегін тағайындау" мемлекеттік көрсетілетін қызметтерді "Шығыс Қазақстан облысы Курчатов қаласының жұмыспен қамту және әлеуметтік бағдарламалар бөлімі" мемлекеттік мекемесі (бұдан әрі - уәкілетті орган)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Өтініштерді қабылдау және мемлекеттік қызмет көрсету нәтижелерін беру "Азаматтарға арналған үкімет" мемлекеттік корпорациясы" коммерциялық емес акционерлік қоғамы және "электрондық үкіметтің" www.egov.kz веб-порталы арқылы жүзеге асырылады".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