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61e7" w14:textId="63d6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"Курчатов қаласының 2016 – 2018 жылдарға арналған бюджеті туралы" Курчатов қалалық мәслихатының 2015 жылғы 23 желтоқсандағы № 41/295-V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қалалық мәслихатының 2016 жылғы 10 маусымдағы № 4/23-VI шешімі. Шығыс Қазақстан облысының Әділет департаментінде 2016 жылғы 20 маусымда № 4575 болып тіркелді. Күші жойылды - Шығыс Қазақстан облысы Курчатов қалалық мәслихатының 2016 жылғы 23 желтоқсандағы № 9/52-VI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Шығыс Қазақстан облысы Курчатов қалалық мәслихатының 23.12.2016 № 9/52-VI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 1) тармақшасына, Шығыс Қазақстан облыстық мәслихатының 2016 жылғы 24 мамырдағы № 3/24-VІ "2016-2018 жылдарға арналған облыстық бюджет туралы" Шығыс Қазақстан облыстық мәслихатының 2015 жылғы 9 желтоқсандағы № 34/406-V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 мемлекеттік тіркеу Тізілімінде 4553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Курчатов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"Курчатов қаласының 2016 – 2018 жылдарға арналған бюджеті туралы" 2015 жылғы 23 желтоқсандағы № 41/295-V (нормативтік құқықтық актілерді мемлекеттік тіркеу Тізілімінде 4325 нөмірімен тіркелген, облыстық "7 дней" газетінің 2016 жылғы 21 қаңтардағы № 3 санында жарияланған) мәслихат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1) - 6) - тармақшалары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– 1 228 241,0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857 486,0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– 6 794,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9 570,0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трансферттердің түсімдері – 354 391,0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1 285 515,5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жасалатын операциялар бойынша сальдо – 0,0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мемлекеттің қаржы активтерін сатудан түсетін түсімдер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- 57 274,5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57 274,5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7-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2016 жылға арналған қалалық бюджетте республикалық бюджеттен берілетін ағымдағы нысаналы трансферттер 272 256,0 мың теңге сомасында қарастырылсын.";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1-қосымшасына сәйкес жаңа редакцияда жазылсын.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шешім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төрайымы,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Қарымбаева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10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4/23-VІ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41/295-V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2016 жылға арналған бюджеті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1"/>
        <w:gridCol w:w="932"/>
        <w:gridCol w:w="932"/>
        <w:gridCol w:w="6108"/>
        <w:gridCol w:w="3397"/>
      </w:tblGrid>
      <w:tr>
        <w:trPr>
          <w:trHeight w:val="30" w:hRule="atLeast"/>
        </w:trPr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кірістер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1 228 241,0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857 486,0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370 353,0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289 221,0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170 409,0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106 092,0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өзге де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354 391,0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5"/>
        <w:gridCol w:w="935"/>
        <w:gridCol w:w="935"/>
        <w:gridCol w:w="935"/>
        <w:gridCol w:w="5667"/>
        <w:gridCol w:w="2893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шығындар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багдарлама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1 285 515,5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207 036,6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137 265,6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121 213,0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69 368,0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24 178,6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24 124,6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білім,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Ауданың (облыстық маңызы бар қаланың) кәсіпкерлік, өнеркәсіп және туризм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586 065,9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62 410,0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52 609,0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448 737,7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376 131,6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жасөспірімдерге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46 683,1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25 923,0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5 622,2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95 949,3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11 506,3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17 506,0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35 523,0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24 247,0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 – 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144 284,2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8 710,8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2 092,9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111 898,5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32 433,5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22 138,0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17 454,0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4 684,0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12 425,6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және ветеринариялық бақылау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9 815,6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және ветеринариялық бақылау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12 782,5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57 578,0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16 680,1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пайдаланатын қалдығы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57 274,5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