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6b18" w14:textId="1886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Курчатов қаласының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2016 жылғы 26 ақпандағы № 375 қаулысы. Шығыс Қазақстан облысының Әділет департаментінде 2016 жылғы 18 наурызда № 4423 болып тіркелді. Күші жойылды - Шығыс Қазақстан облысы Курчатов қаласының әкімдігінің 2016 жылғы 22 сәуірдегі № 419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Курчатов қаласының әкімдігінің 22.04.2016 № 419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2) тармақшасына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жылға Курчатов қаласының аумағында тұратын халықтың келесі нысаналы топтары анықталсын:</w:t>
      </w:r>
      <w:r>
        <w:br/>
      </w:r>
      <w:r>
        <w:rPr>
          <w:rFonts w:ascii="Times New Roman"/>
          <w:b w:val="false"/>
          <w:i w:val="false"/>
          <w:color w:val="000000"/>
          <w:sz w:val="28"/>
        </w:rPr>
        <w:t>
      </w:t>
      </w:r>
      <w:r>
        <w:rPr>
          <w:rFonts w:ascii="Times New Roman"/>
          <w:b w:val="false"/>
          <w:i w:val="false"/>
          <w:color w:val="000000"/>
          <w:sz w:val="28"/>
        </w:rPr>
        <w:t>1) табысы аз адамдар;</w:t>
      </w:r>
      <w:r>
        <w:br/>
      </w:r>
      <w:r>
        <w:rPr>
          <w:rFonts w:ascii="Times New Roman"/>
          <w:b w:val="false"/>
          <w:i w:val="false"/>
          <w:color w:val="000000"/>
          <w:sz w:val="28"/>
        </w:rPr>
        <w:t>
      </w:t>
      </w:r>
      <w:r>
        <w:rPr>
          <w:rFonts w:ascii="Times New Roman"/>
          <w:b w:val="false"/>
          <w:i w:val="false"/>
          <w:color w:val="000000"/>
          <w:sz w:val="28"/>
        </w:rPr>
        <w:t xml:space="preserve">2) жиырма тоғыз жасқа дейінгі жастар; </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 мен ата-ананың қамқорлығынсыз қалған жиырма тоғыз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10) Оралмандар;</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жеке тұлғаның қызметін тоқтауына,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15) ұзақ уақыт (бір жылдан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16) зейнеткерлік жасқа жетуіне дейінгі елу жастан асқан адамдар;</w:t>
      </w:r>
      <w:r>
        <w:br/>
      </w:r>
      <w:r>
        <w:rPr>
          <w:rFonts w:ascii="Times New Roman"/>
          <w:b w:val="false"/>
          <w:i w:val="false"/>
          <w:color w:val="000000"/>
          <w:sz w:val="28"/>
        </w:rPr>
        <w:t>
      </w:t>
      </w:r>
      <w:r>
        <w:rPr>
          <w:rFonts w:ascii="Times New Roman"/>
          <w:b w:val="false"/>
          <w:i w:val="false"/>
          <w:color w:val="000000"/>
          <w:sz w:val="28"/>
        </w:rPr>
        <w:t>17) халықты жұмыспен қамту туралы заңнамасына сай кәсіптер (мамандықтар) бойынша кәсіптік оқуды аяқтаған жұмыссыздар;</w:t>
      </w:r>
      <w:r>
        <w:br/>
      </w:r>
      <w:r>
        <w:rPr>
          <w:rFonts w:ascii="Times New Roman"/>
          <w:b w:val="false"/>
          <w:i w:val="false"/>
          <w:color w:val="000000"/>
          <w:sz w:val="28"/>
        </w:rPr>
        <w:t>
      </w:t>
      </w:r>
      <w:r>
        <w:rPr>
          <w:rFonts w:ascii="Times New Roman"/>
          <w:b w:val="false"/>
          <w:i w:val="false"/>
          <w:color w:val="000000"/>
          <w:sz w:val="28"/>
        </w:rPr>
        <w:t>18) жалғыз тұратын адамдар;</w:t>
      </w:r>
      <w:r>
        <w:br/>
      </w:r>
      <w:r>
        <w:rPr>
          <w:rFonts w:ascii="Times New Roman"/>
          <w:b w:val="false"/>
          <w:i w:val="false"/>
          <w:color w:val="000000"/>
          <w:sz w:val="28"/>
        </w:rPr>
        <w:t>
      </w:t>
      </w:r>
      <w:r>
        <w:rPr>
          <w:rFonts w:ascii="Times New Roman"/>
          <w:b w:val="false"/>
          <w:i w:val="false"/>
          <w:color w:val="000000"/>
          <w:sz w:val="28"/>
        </w:rPr>
        <w:t>19) асырауында кәмелеттік жасқа толмаған екі және одан да көп балалары бар адамдар;</w:t>
      </w:r>
      <w:r>
        <w:br/>
      </w:r>
      <w:r>
        <w:rPr>
          <w:rFonts w:ascii="Times New Roman"/>
          <w:b w:val="false"/>
          <w:i w:val="false"/>
          <w:color w:val="000000"/>
          <w:sz w:val="28"/>
        </w:rPr>
        <w:t>
      </w:t>
      </w:r>
      <w:r>
        <w:rPr>
          <w:rFonts w:ascii="Times New Roman"/>
          <w:b w:val="false"/>
          <w:i w:val="false"/>
          <w:color w:val="000000"/>
          <w:sz w:val="28"/>
        </w:rPr>
        <w:t>20) техникалық және кәсіптік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21) өнімсіз еңбекпен айналысқан өзін-өзі қамтыған халық;</w:t>
      </w:r>
      <w:r>
        <w:br/>
      </w:r>
      <w:r>
        <w:rPr>
          <w:rFonts w:ascii="Times New Roman"/>
          <w:b w:val="false"/>
          <w:i w:val="false"/>
          <w:color w:val="000000"/>
          <w:sz w:val="28"/>
        </w:rPr>
        <w:t>
      </w:t>
      </w:r>
      <w:r>
        <w:rPr>
          <w:rFonts w:ascii="Times New Roman"/>
          <w:b w:val="false"/>
          <w:i w:val="false"/>
          <w:color w:val="000000"/>
          <w:sz w:val="28"/>
        </w:rPr>
        <w:t>22) бір де жұмыс істеушілері жоқ отбасылардан шыққан азаматтар;</w:t>
      </w:r>
      <w:r>
        <w:br/>
      </w:r>
      <w:r>
        <w:rPr>
          <w:rFonts w:ascii="Times New Roman"/>
          <w:b w:val="false"/>
          <w:i w:val="false"/>
          <w:color w:val="000000"/>
          <w:sz w:val="28"/>
        </w:rPr>
        <w:t>
      </w:t>
      </w:r>
      <w:r>
        <w:rPr>
          <w:rFonts w:ascii="Times New Roman"/>
          <w:b w:val="false"/>
          <w:i w:val="false"/>
          <w:color w:val="000000"/>
          <w:sz w:val="28"/>
        </w:rPr>
        <w:t>23) есірткіге тәуелді және АҚТҚ инфекциясымен ауыратын тұлғалар.</w:t>
      </w:r>
      <w:r>
        <w:br/>
      </w:r>
      <w:r>
        <w:rPr>
          <w:rFonts w:ascii="Times New Roman"/>
          <w:b w:val="false"/>
          <w:i w:val="false"/>
          <w:color w:val="000000"/>
          <w:sz w:val="28"/>
        </w:rPr>
        <w:t>
      </w:t>
      </w:r>
      <w:r>
        <w:rPr>
          <w:rFonts w:ascii="Times New Roman"/>
          <w:b w:val="false"/>
          <w:i w:val="false"/>
          <w:color w:val="000000"/>
          <w:sz w:val="28"/>
        </w:rPr>
        <w:t>2. "Курчатов қаласының жұмыспен қамту және әлеуметтік бағдарламалар бөлімі" мемлекеттік мекемесі және Курчатов қаласы әкімдігінің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xml:space="preserve">3. "2015 жылға Курчатов қаласының аумағында тұратын халықтың нысаналы топтарын анықтау туралы" 2015 жылғы 19 ақпандағы № 58 әкімдік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жылдың 11 наурыздағы 3723 нөмірімен тіркелген, "7 дней" газетінде 2015 жылдың 19 наурыздағы 12(1022) нөмірімен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Курчатов қаласы әкімінің орынбасары Е. В. Старенковаға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