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109f" w14:textId="06b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орынын белгілеу мен 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2016 жылғы 26 ақпандағы № 374 қаулысы. Шығыс Қазақстан облысының Әділет департаментінде 2016 жылғы 4 наурызда № 4420 болып тіркелді. Күші жойылды - Шығыс Қазақстан облысы Курчатов қаласының әкімдігінің 2019 жылғы 30 мамырдағы № 32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Курчатов қаласы әкімдігінің 30.05.2019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 бойынша барлық кандидаттар үшiн үгіттiк баспа материалдарын орналастыру үшін орындар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 бойынша кандидаттарға сайлаушылармен кездесуі үшін шарттық негізде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Курчатов қаласы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ақпандағы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"26"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қаулысына 1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барлық кандидаттар үшiн үгіттiк баспа материалдарын орналастыру үшін орындар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0"/>
        <w:gridCol w:w="9180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2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үйі" қазыналық коммуналдық мемлекеттік кәсіпорын ғимаратының жанындағы алаңқай, Тәуелсіздік көшесі, 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 жанындағы алаңқай, Абай көшесі, 13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"Мектеп-гимназия" коммуналдық мемлекеттік мекемесі ғимаратының жанындағы алаңқай, Тәуелсіздік көшесі,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"26"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қаулысына 2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кандидаттарға сайлаушылармен кездесуі үшін шарттық негізде үй-жай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792"/>
        <w:gridCol w:w="4589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 тұрған жері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үйі" қазыналық коммуналдық мемлекеттік кәсіпорыны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Тәуелсіздік көшесі,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