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fd9b" w14:textId="9b8f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2015 жылғы 23 желтоқсандағы № 47/258-V "Семей қаласының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2016 жылғы 26 қазандағы № 7/51-VI шешімі. Шығыс Қазақстан облысының Әділет департаментінде 2016 жылғы 31 қазанда № 4719 болып тіркелді. Күші жойылды - Шығыс Қазақстан облысы Семей қаласы мәслихатының 2016 жылғы 21 желтоқсандағы № 9/66-VI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Семей қаласы мәслихатының 21.12.2016 № 9/66-VI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2016 жылғы 5 қазандағы № 6/57-VI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 4689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Семей қаласы мәслихатының 2015 жылғы 23 желтоқсандағы № 47/258-V "Семей қаласының 2016-2018 жылдарға арналған бюджеті туралы" (нормативтік құқықтық актілерді мемлекеттік тіркеу Тізілімінде № 4330 болып тіркелген, "Семей таңы" және "Вести Семей" газеттерінде 2016 жылғы 19 қаңтарда № 5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22 751 311,7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13 690 241,0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85 629,0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305 853,0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8 669 588,7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"шығындар – 25 215 334,3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"таза бюджеттік кредит беру – 5 494,7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10 764,7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5 270,0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тапшылығы (профициті) – -2 469 517,3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тапшылығын қаржыландыру (профицитін пайдалану) – 2 469 517,3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 xml:space="preserve">6-қосымша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2016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7/51-VІ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47/258-V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853"/>
        <w:gridCol w:w="498"/>
        <w:gridCol w:w="6570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22 751 311,7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13 690 241,0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6 364 487,0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6 364 487,0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4 513 967,0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4 513 967,0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2 059 585,0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1 193 173,0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тұлғаларға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8 669 588,7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8 669 588,7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8 669 588,7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09"/>
        <w:gridCol w:w="992"/>
        <w:gridCol w:w="993"/>
        <w:gridCol w:w="6024"/>
        <w:gridCol w:w="31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25 215 334,3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647 133,7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514 337,5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281 809,5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258 860,5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76 976,5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76 976,5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53 689,5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53 689,5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11 836 129,9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1 980 068,9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1 970 280,5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976 846,5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993 434,0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8 863 211,4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8 728 864,0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8 156 359,0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572 505,0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840 535,6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840 535,6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548 402,6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1 402 549,9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1 133 130,2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1 133 130,2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319 842,6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150 453,6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226 027,0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178 771,7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178 771,7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116 258,7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7 641 625,7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6 078 759,6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5 351 448,5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2 057 668,9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3 243 779,6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683 733,4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105 456,5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796 476,4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405 179,0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377 841,8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390 710,4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79 873,1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93 015,8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75 048,8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96 410,9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766 389,7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шаруашылық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764 340,7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211 901,1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123 326,6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427 206,5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690 616,4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116 093,4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116 093,4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256 236,7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122 054,7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43 470,7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122 502,1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122 502,1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51 410,9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71 091,2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1 286 052,3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1 252 679,5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1 252 679,5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1 252 679,5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320 857,9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277 543,8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-2 469 517,3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2 469 517,3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7/51-VІ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47/258-V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ауылдық округтері мен кенттердің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94"/>
        <w:gridCol w:w="1377"/>
        <w:gridCol w:w="2471"/>
        <w:gridCol w:w="1154"/>
        <w:gridCol w:w="1154"/>
        <w:gridCol w:w="1237"/>
        <w:gridCol w:w="1237"/>
        <w:gridCol w:w="288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округтің, кенттің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 аудандық маңызы бар қаланың, кент, ауыл, ауылдық округ әкімінің қызметін қамтамасыз ету жөніндегі қызметтер"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мекендердегі көшелерді жарықтандыру"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"Мемлекеттік органның күрделі шығыстары"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"Жұмыспен қамту 2020 жол картасы бойынша қалаларды және ауылдық елді мекендерді дамыту шеңберінде объектілерді жөндеу және абаттандыру"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Жиенәлі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