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9e7f" w14:textId="53a9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2015 жылғы 23 желтоқсандағы № 47/258-V "Семей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2016 жылғы 15 қыркүйектегі № 5/44-VI шешімі. Шығыс Қазақстан облысының Әділет департаментінде 2016 жылғы 27 қыркүйекте № 4677 болып тіркелді. Күші жойылды - Шығыс Қазақстан облысы Семей қаласы мәслихатының 2016 жылғы 21 желтоқсандағы № 9/66-VI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Семей қаласы мәслихатының 21.12.2016 № 9/66-VI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2015 жылғы 23 желтоқсандағы № 47/258-V "Семей қаласының 2016-2018 жылдарға арналған бюджеті туралы" (нормативтік құқықтық актілерді мемлекеттік тіркеу Тізілімінде № 4330 болып тіркелген, "Семей таңы" және "Вести Семей" газеттерінде 2016 жылғы 19 қаңтарда № 5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22 313 354,5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13 598 795,0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97 539,0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306 389,0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8 310 631,5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25 000 412,8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 – -2 697 696,3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2 697 696,3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Ауданның (облыстық маңызы бар қаланының) жергілікті атқарушы органының резерві 243 500,0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5/44-VІ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47/258-V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22 313 354,5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13 598 795,0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8 310 631,5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8 310 631,5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8 310 631,5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9"/>
        <w:gridCol w:w="992"/>
        <w:gridCol w:w="993"/>
        <w:gridCol w:w="6024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25 000 412,8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11 653 696,1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1 974 207,5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1 974 207,5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980 773,5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8 794 429,0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8 660 081,6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8 107 692,6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732 745,6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732 745,6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1 424 037,7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7 565 152,4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5 972 776,9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5 243 132,4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2 280 704,6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2 962 427,8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683 610,8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412 209,3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1 289 494,8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280 985,8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-2 697 696,3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2 697 696,3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5/44-VІ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47/258-V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округтері мен кенттердің бюджеттік бағдарламалары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52"/>
        <w:gridCol w:w="2112"/>
        <w:gridCol w:w="3791"/>
        <w:gridCol w:w="1771"/>
        <w:gridCol w:w="1772"/>
        <w:gridCol w:w="1899"/>
      </w:tblGrid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округтің, кенттің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мекендердегі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384"/>
        <w:gridCol w:w="2303"/>
        <w:gridCol w:w="2068"/>
        <w:gridCol w:w="4818"/>
        <w:gridCol w:w="2070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округтің, кенттің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"Жұмыспен қамту 2020 жол картасы бойынша қалаларды және ауылдық елді мекендерді дамыту шеңберінде объектілерді жөндеу және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