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5139" w14:textId="0f35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2015 жылғы 26 ақпандағы № 37/200-V "Тұрғын үй көмегінің мөлшерін белгілеудің және оны көрсету тәртібінің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2016 жылғы 10 маусымдағы № 3/31-VI шешімі. Шығыс Қазақстан облысының Әділет департаментінде 2016 жылғы 29 маусымда № 4583 болып тіркелді. Күші жойылды - Шығыс Қазақстан облысы Семей қаласы мәслихатының 2019 жылғы 18 қаңтардағы № 34/227-VI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Семей қаласы мәслихатының 18.01.2019 </w:t>
      </w:r>
      <w:r>
        <w:rPr>
          <w:rFonts w:ascii="Times New Roman"/>
          <w:b w:val="false"/>
          <w:i w:val="false"/>
          <w:color w:val="000000"/>
          <w:sz w:val="28"/>
        </w:rPr>
        <w:t>№ 34/227-VI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Ұлттық экономика Министрінің 2016 жылғы 20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2015 жылғы 26 ақпандағы № 37/200-V "Тұрғын үй көмегінің мөлшерін белгілеудің және оны көрсету тәртібінің ережесін бекіту туралы" (Нормативтік құқықтық актілерді мемлекеттік тіркеу тізілімінде № 3803 болып тіркелген, 24 сәуірдегі 2015 жылғы "Әділет" ақпараттық-құқықтық жүйесінде, 2015 жылғы 14 сәуірдегі № 29 "Семей таңы" және 2015 жылғы 14 сәуірдегі № 29 "Вести Семей"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көмегінің мөлшерін белгілеудің және оны көрсету тәртібінің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""Тұрғын үй–коммуналдық шаруашылық саласындағы мемлекеттік көрсетілетін қызметтер стандарттарын бекіту туралы" 2014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," сөздері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"4. Тұрғын үй көмегін тағайындау үшін отбасы (азамат, немесе оның сенімхат бойынша өкілі) "Азаматтарға арналған үкімет" мемлекеттік корпорациясы" коммерциялық емес акционерлік қоғамына немесе "электрондық үкіметтің" www.egov.kz веб-порталына тоқсан сайын өтініш береді және "Тұрғын үй - 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