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0042" w14:textId="43f0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2015 жылғы 23 желтоқсандағы № 47/258-V "Семей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2016 жылғы 11 сәуірдегі № 2/17-VI шешімі. Шығыс Қазақстан облысының Әділет департаментінде 2016 жылғы 18 cәуірде № 4496 болып тіркелді. Күші жойылды - Шығыс Қазақстан облысы Семей қаласы мәслихатының 2016 жылғы 21 желтоқсандағы № 9/66-VI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Семей қаласы мәслихатының 21.12.2016 № 9/66-VI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Шығыс Қазақстан облыстық мәслихатының 2016 жылғы 18 наурыздағы № 37/444-V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тіркеудің тізілімінде № 4429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2015 жылғы 23 желтоқсандағы № 47/258-V "Семей қаласының 2016-2018 жылдарға арналған бюджеті туралы" (нормативтік құқықтық актілерді мемлекеттік тіркеудің тізілімінде № 4330 болып тіркелген, "Семей таңы" және "Вести Семей" газеттерінде 2016 жылғы 19 қаңтарда № 5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21 617 164,1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13 322 330,0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100 409,0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274 984,0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7 919 441,1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"шығындар – 22 747 514,4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 (профициті) – -1 140 988,3мың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тапшылығын қаржыландыру (профицитін пайдалану) – 1 140 988,3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2/17-VI шешiмге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 шешiмге 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21 617 164,1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6 117 846,0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6 117 846,0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4 335 335,0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4 335 335,0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2 029 822,0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7 919 441,1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7 919 441,1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7 919 441,1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7"/>
        <w:gridCol w:w="1013"/>
        <w:gridCol w:w="1013"/>
        <w:gridCol w:w="5893"/>
        <w:gridCol w:w="3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22 747 514,4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11 514 767,8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1 910 918,0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1 910 918,0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8 765 727,2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8 615 983,2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8 042 197,2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685 808,6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685 808,6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1 421 616,7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1 117 503,0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1 117 503,0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5 647 624,5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4 169 623,2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3 481 520,1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2 760 609,1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636 326,1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841 675,2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838 497,2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1 165 658,9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1 089 280,9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317 434,1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-1 140 988,3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1 140 988,3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2/17-VI шешiмге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 шешiмге 6-қосымша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округтері мен кенттердің бюджеттік бағдарламалары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16"/>
        <w:gridCol w:w="2499"/>
        <w:gridCol w:w="4483"/>
        <w:gridCol w:w="2095"/>
        <w:gridCol w:w="2095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мекендердегі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кестенің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384"/>
        <w:gridCol w:w="2304"/>
        <w:gridCol w:w="2068"/>
        <w:gridCol w:w="2068"/>
        <w:gridCol w:w="4819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"Жұмыспен қамту 2020 жол картасы бойынша қалаларды және ауылдық елді мекендерді дамыту шеңберінде объектілерді жөндеу және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2/17-VI шешiмге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47/258-V шешiмге 9-қосымша 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4"/>
        <w:gridCol w:w="4817"/>
        <w:gridCol w:w="911"/>
        <w:gridCol w:w="258"/>
        <w:gridCol w:w="3190"/>
      </w:tblGrid>
      <w:tr>
        <w:trPr/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