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312d3" w14:textId="7d312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"Ауылдық елді мекендерде тұратын және жұмыс істейтін мемлекеттік ұйымдардың мамандарына отын сатып алу үшін әлеуметтік көмек беру туралы" Өскемен қалалық мәслихатының 2014 жылғы 24 шілдедегі № 30/6-V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2016 жылғы 18 қазандағы № 10/6-V шешімі. Шығыс Қазақстан облысының Әділет департаментінде 2016 жылғы 28 қазанда № 4715 болып тіркелді. Күші жойылды - Шығыс Қазақстан облысы Өскемен қалалық мәслихатының 2018 жылғы 20 қыркүйектегі № 35/7-VI шешімімен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Шығыс Қазақстан облысы Өскемен қалалық мәслихатының 20.09.2018 </w:t>
      </w:r>
      <w:r>
        <w:rPr>
          <w:rFonts w:ascii="Times New Roman"/>
          <w:b w:val="false"/>
          <w:i w:val="false"/>
          <w:color w:val="000000"/>
          <w:sz w:val="28"/>
        </w:rPr>
        <w:t>№ 35/7-VI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15) тармақшасына, "Агроөнеркәсіптік кешенді және ауылдық аумақтарды дамытуды мемлекеттік реттеу туралы" Қазақстан Республикасының 2005 жылғы 8 шілдедегі Заңының 18-бабының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"Ауылдық елді мекендерде тұратын және жұмыс істейтін мемлекеттік ұйымдардың мамандарына отын сатып алу үшін әлеуметтік көмек беру туралы" Өскемен қалалық мәслихатының 2014 жылғы 24 шілдедегі № 30/6-V (нормативтік құқықтық актілерді мемлекеттік тіркеу Тізілімінде 3451 нөмірімен тіркелген, 2014 жылғы 21 тамызда № 34 "Өскемен" және № 34 "Усть-Каменогорск"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"Мемлекеттік әлеуметтік қамсыздандыру, білім беру, мәдениет, спорт және ветеринария ұйымдарының мамандарына отын сатып алу үшін әлеуметтік көмек 15000 (он бес мың) теңге мөлшерінде берілсін.".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рет ресми жарияланған күнінен кейін он күнтізбелік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Қалалық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Абакумов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