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5b1a" w14:textId="3f85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2016 жылғы 26 тамыздағы № 1894 қаулысы. Шығыс Қазақстан облысының Әділет департаментінде 2016 жылғы 26 қыркүйекте № 4676 болып тіркелді. Күші жойылды - Шығыс Қазақстан облысы Өскемен қаласы әкімдігінің 2021 жылғы 22 желтоқсандағы № 5198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қаласы әкімдігінің 22.12.2021 № 5198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мүгедектерді жұмыспен қамтуға көмек көрсету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мөлшерінде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1894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Өскемен қаласының әкімдігінің 27.11.2019 </w:t>
      </w:r>
      <w:r>
        <w:rPr>
          <w:rFonts w:ascii="Times New Roman"/>
          <w:b w:val="false"/>
          <w:i w:val="false"/>
          <w:color w:val="ff0000"/>
          <w:sz w:val="28"/>
        </w:rPr>
        <w:t>№ 4768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