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3d5e7" w14:textId="df3d5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Өскемен қалалық мәслихатының "Тұрғын үй көмегін көрсетудің мөлшері және тәртібін айқындау қағидасын бекіту туралы" 2014 жылғы 23 желтоқсандағы № 34/5-V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қалалық мәслихатының 2016 жылғы 31 наурыздағы N 2/4-VI шешімі. Шығыс Қазақстан облысының Әділет департаментінде 2016 жылғы 25 сәуірде № 4518 болып тіркелді. Күші жойылды - Шығыс Қазақстан облысы Өскемен қалалық мәслихатының 2018 жылғы 31 шілдедегі № 32/3-VI шешімімен</w:t>
      </w:r>
    </w:p>
    <w:p>
      <w:pPr>
        <w:spacing w:after="0"/>
        <w:ind w:left="0"/>
        <w:jc w:val="both"/>
      </w:pPr>
      <w:bookmarkStart w:name="z1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Шығыс Қазақстан облысы Өскемен қалалық мәслихатының 31.07.2018 № 32/3-VI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"Тұрғын үй қатынастары туралы"Қазақстан Республикасының 1997 жылғы 16 сәуірдегі Заңының 97-бабының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 тармақшасына, Қазақстан Республикасы Ұлттық экономика министрінің "Тұрғын үй-коммуналдық шаруашылық саласындағы мемлекеттік көрсетілетін қызметтер стандарттарын бекіту туралы" 2015 жылғы 9 сәуірдегі № 319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Өскемен қалалық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Өскемен қалалық мәслихатының "Тұрғын үй көмегін көрсетудің мөлшері және тәртібін айқындау қағидасын бекіту туралы" 2014 жылғы 23 желтоқсандағы № 34/5-V (нормативтік құқықтық актілерді мемлекеттік тіркеу Тізілімінде 2015 жылғы 15 қаңтарда № 3629 тіркелген, 2015 жылғы 29 қаңтарда № 5 "Өскемен", № 5 "Усть-каменогорск"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"Тұрғын үй қатынастары туралы" "Қазақстан Республикасының 1997 жылғы 16 сәуірдегі Заңының 97-бабының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15) тармақшасына, Қазақстан Республикасы Үкіметінің "Әлеуметтік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туралы" 2009 жылғы 14 сәуірдегі 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000000"/>
          <w:sz w:val="28"/>
        </w:rPr>
        <w:t xml:space="preserve">, "Тұрғын үй көмегін көрсету ережесін бекіту туралы" 2009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қаулыларына, Қазақстан Республикасы Ұлттық экономика министрінің "Тұрғын үй-коммуналдық шаруашылық саласындағы мемлекеттік көрсетілетін қызметтер стандарттарын бекіту туралы" 2015 жылғы 9 сәуірдегі № 319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Өскемен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шешіммен бекітілген Тұрғын үй көмегін көрсетудің мөлшерін және тәртібін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аз қамтамасыз етілген отбасыларға (азаматтарға) тұрғын үй көмегін көрсету қағидасы (бұдан әрі – Қағида) "Тұрғын үй қатынастары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"Әлеуметтік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туралы" 2009 жылғы 14 сәуірдегі 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000000"/>
          <w:sz w:val="28"/>
        </w:rPr>
        <w:t xml:space="preserve">, "Тұрғын үй көмегін көрсету ережесін бекіту туралы" 2009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қаулыларына, Қазақстан Республикасы Ұлттық экономика министрінің "Тұрғын үй-коммуналдық шаруашылық саласындағы мемлекеттік көрсетілетін қызметтер стандарттарын бекіту туралы" 2015 жылғы 9 сәуірдегі № 319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аз қамтамасыз етілген отбасыларға (азаматтарға) тұрғын үй көмегін көрсетудің мөлшерін және тәртібін айқындайды.";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"5. Тұрғын үй көмегін тағайындау үшін отбасы (азамат немесе нотариалды куәландырылған сенімхаты бойынша оның өкілі) тоқсан сайын "Азаматтарға арналған үкімет" мемлекеттік корпорациясы" коммерциялық емес акционерлік қоғамына немесе www.egov.kz "электронды үкімет" веб-порталына (бұдан әрі – портал) өтініш береді алады және "Тұрғын үй-коммуналдық шаруашылық саласындағы мемлекеттік көрсетілетін қызметтер стандарттарын бекіту туралы" Қазақстан Республикасы Ұлттық экономика министрінің 2015 жылғы 9 сәуірдегі № 319 бұйрығымен бекітілген "Тұрғын үй көмегін тағайындау" мемлекеттік қызметі стандартының </w:t>
      </w:r>
      <w:r>
        <w:rPr>
          <w:rFonts w:ascii="Times New Roman"/>
          <w:b w:val="false"/>
          <w:i w:val="false"/>
          <w:color w:val="000000"/>
          <w:sz w:val="28"/>
        </w:rPr>
        <w:t>9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құжаттар тізбесін ұсынады.".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Кикина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А. Абакумов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