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38c3" w14:textId="8f93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2015 жылғы 09 қарашадағы № 13613 "2016 жылға Өскемен қаласының аумағында тұратын халықтың нысаналы топтарын анықтау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әкімдігінің 2016 жылғы 18 қаңтардағы N 14471 қаулысы. Шығыс Қазақстан облысының Әділет департаментінде 2016 жылғы 08 ақпанда № 4398 болып тіркелді. Күші жойылды - Шығыс Қазақстан облысы Өскемен қалалық әкімдігінің 27.06.2016 N 924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Өскемен қаласы әкімдігінің 27.06.2016 № 924 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қаласы әкімдігінің 2015 жылғы 09 қарашадағы № 13613 "2016 жылға Өскемен қаласының аумағында тұратын халықтың нысаналы топтарын анықтау туралы" (Нормативтік құқықтық актілерді мемлекеттік тіркеу тізілімінде № 4247 тіркелген, 2015 жылғы 23 желтоқсанда "Әділет" ақпараттық-құқықтық жүйесінде, 2015 жылғы 26 желтоқсандағы "Дидар", 2015 жылғы 25 желтоқсандағы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3) тармақшалар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жиырма тоғыз жасқа дейінгі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жиырма тоғыз жасқа дейінгі балалар үйінің тәрбиеленушілері, жетім балалар және ата-анасының қамқорлығынсыз қалған балалар;";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тармақша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