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7d794" w14:textId="377d7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реттеу бағалары белгіленген мұнай өнімдерін бөлетін өңірлік операторларды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2016 жылғы 8 желтоқсандағы № 370 қаулысы. Шығыс Қазақстан облысының Әділет департаментінде 2017 жылғы 11 қантарда № 4823 болып тіркелді. Күші жойылды - Шығыс Қазақстан облысы әкімдігінің 2024 жылғы 9 қазандағы № 245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әкімдігінің 09.10.2024 </w:t>
      </w:r>
      <w:r>
        <w:rPr>
          <w:rFonts w:ascii="Times New Roman"/>
          <w:b w:val="false"/>
          <w:i w:val="false"/>
          <w:color w:val="ff0000"/>
          <w:sz w:val="28"/>
        </w:rPr>
        <w:t>№ 245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"Мұнай өнімдерінің жекелеген түрлерін өндіруді және олардың айналымын мемлекеттік реттеу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2-1) тармақшасына, "Мемлекеттік реттеу бағалары белгіленген мұнай өнімдерін бөлетін өңірлік операторларды айқындау қағидаларын және өлшемшарттарын бекіту туралы" Қазақстан Республикасы Үкіметінің 2016 жылғы 31 тамыздағы № 500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мемлекеттік реттеу бағалары белгіленген мұнай өнімдерін бөлетін өңірлік операторларды айқындау бойынша облыстық комиссия отырысының 2016 жылғы 26 қазандағы № 1 хаттамасы негізінде Шығыс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Мемлекеттік реттеу бағалары белгіленген мұнай өнімдерін бөлетін өңірлік операторлар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2.Осы қаулы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Шығыс Қазақстан облысының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"8"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370 қаулысына 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реттеу бағалары белгіленген мұнай өнімдерін бөлетін өңірлік операторлардың тізбесі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"Штиф" жауапкершілігі шектеулі серіктестігі.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"Авантаж Ойл" жауапкершілігі шектеулі серіктестігі.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"Жангиз-Төбе Мұнай өнімдері" жауапкершілігі шектеулі серіктестігі.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"Зыряновскнефтепродукт" жауапкершілігі шектеулі серіктестігі.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"Бухтарма Ойл" жауапкершілігі шектеулі серіктестігі.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"Sinooil" жауапкершілігі шектеулі серіктестігінің Шығыс Қазақстандық филиалы.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Жеке кәсіпкер "Ахметов Владислав Зейнетуллаевич".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"LNP GROUP" жауапкершілігі шектеулі серіктестігі.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