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8d9" w14:textId="27c3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ставкалары туралы" Шығыс Қазақстан облыстық мәслихатының 2009 жылғы 21 желтоқсандағы № 17/225-IV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2016 жылғы 5 қазандағы № 6/58-VI шешімі. Шығыс Қазақстан облысының Әділет департаментінде 2016 жылғы 4 қарашада № 4730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м.а. 2009 жылғы 14 сәуірдегі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5675) сәйкес, Шығыс Қазақстан облыстық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жер үсті көздеріндегі су ресурстарын пайдаланғаны үшін төлемақы ставкалары туралы" Шығыс Қазақстан облыстық мәслихатының 2009 жылғы 21 желтоқсандағы № 17/225-IV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2523, 2010 жылғы 1 ақпандағы № 16 "Дидар", 2010 жылғы 2 ақпандағы № 16 "Рудный Алтай"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мөлшерлемелері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жер үсті көздеріндегі су ресурстарын пайдаланғаны үшін төлемақы мөлшерлемелері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Солдатов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мөлшерлемелері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2481"/>
        <w:gridCol w:w="4676"/>
        <w:gridCol w:w="3366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пайдалану және коммуналдық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өзен мен көлдері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пайдалану және коммуналдық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