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b938" w14:textId="465b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құнын (органикалық тыңайтқыштарды қоспағанда)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14 наурыздағы N 71 қаулысы. Шығыс Қазақстан облысының Әділет департаментінде 2016 жылғы 05 сәуірде N 4471 болып тіркелді. Күші жойылды - Шығыс Қазақстан облысы әкімдігінің 2017 жылғы 17 сәуірдегі № 104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17.04.2017 № 104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(Нормативтік құқықтық актілерді мемлекеттік тіркеу тізілімінде тіркелген нөмірі 11223)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(органикалық тыңайтқыштарды қоспағанда) түрлері және отандық тыңайтқыш өндірушілер сатқан 1 тонна (литр) тыңайтқышқа берілетін субсидиялардың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(органикалық тыңайтқыштарды қоспағанда) түрлері және тыңайтқыш жеткізушіден және (немесе) шетел тыңайтқыш өндірушілерінен сатып алған 1 тонна (литр, килограмм) тыңайтқышқа берілетін субсидиялардың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"14"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және отандық тыңайтқыш өндірушілер сатқан 1 тонна (литр) тыңайтқышқа берілетін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626"/>
        <w:gridCol w:w="325"/>
        <w:gridCol w:w="951"/>
        <w:gridCol w:w="169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 құнын арзандату пайызы, дейін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 (N-34,4%)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"Микробиотыңайтқыш "МЭРС" нәрлі ішінде микроэлемент бар ертінділер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-42%:KCL-65%)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азот-күкіртқұрамды супрефос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 Calcinit (кальций нитраты)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және тыңайтқыш жеткізушіден және (немесе) шетел тыңайтқыш өндірушілерінен сатып алған 1 тонна (литр, килограмм) тыңайтқышқа берілетін субсидиялардың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9570"/>
        <w:gridCol w:w="241"/>
        <w:gridCol w:w="707"/>
        <w:gridCol w:w="126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 құнын арзандату пайызы, дейін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(N-46,2%)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(N-21%)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тыңайтқыш (N10:P26:K26)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тыңайтқыш (N15:P15:K15)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(N16:P16:K16)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тыңайтқыштар (КАС) (N-27-33%)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 (N-12%, P2O5-61%)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(Кristа SOP)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S-18%)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(Кristа MgS) 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S-13%)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MАG (магний нитраты)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K Plus (калий нитраты)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K-38,4%)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MКР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K-28,2%)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DTRA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Q40, темір хелаты EDDHA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Mn13, марганец хелаты EDTA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Vara VitaTenso Coctail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AВС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Brassitrel (MgO 8,3, SO3 28,75, B 8, Mn 7, Mo 0,4)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Bortrac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