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a287" w14:textId="85aa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 регламенттерін бекіту туралы" Шығыс Қазақстан облысы әкімдігінің 2015 жылғы 22 қыркүйектегі № 244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19 қаңтардағы N 8 қаулысы. Шығыс Қазақстан облысының Әділет департаментінде 2016 жылғы 18 ақпанда N 4411 болып тіркелді. Күші жойылды - Шығыс Қазақстан облысы әкімдігінің 2020 жылғы 21 қыркүйектегі № 339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21.09.2020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Қазақстан Республикасы Ауыл шаруашылығы министрінің 2015 жылғы 24 қарашадағы № 7-1/1031 (Нормативтік құқықтық актілерді мемлекеттік тіркеу тізілімінде № 12358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"Ветеринария саласындағы мемлекеттік көрсетілетін қызметтер регламенттерін бекіту туралы" Шығыс Қазақстан облысы әкімдігінің 2015 жылғы 22 қыркүйектегі № 244 (Нормативтік құқықтық актілерді мемлекеттік тіркеу тізілімінде 4204 нөмірімен тіркелген, 2015 жылғы 17 желтоқсандағы № 145 (17234) "Дидар", 2015 жылғы 16 желтоқсандағы № 148 (19747)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"Мемлекеттік ветеринариялық – санитариялық бақылау және қадағалау объектілеріне ветеринариялық – санитариялық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"Мемлекеттік ветеринариялық – санитариялық бақылау және қадағалау объектілеріне ветеринариялық – санитариялық қорытынды беру" мемлекеттік көрсетілетін қызметін (бұдан әрі – мемлекеттік көрсетілетін қызмет) аудандардың, облыстық маңызы бар қалалардың жергілікті атқарушы органдары бекіткен тізім негізінде мемлекеттік ветеринариялық дәрігер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аудандардың, облыстық маңызы бар қалалардың жергілікті атқарушы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веб-порталы: www.egov.kz, www.elicense.kz (бұдан әрі - портал)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"Ветеринариялық анықтамалар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"Ветеринариялық анықтамалар беру" мемлекеттік көрсетілетін қызметін (бұдан әрі – мемлекеттік көрсетілетін қызмет) аудандардың, облыстық маңызы бар қалалардың жергілікті атқарушы органдары құрған мемлекеттік ветеринариялық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 көрсетілетін қызметті берушінің кеңсесі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қызметті көрсету нәтижесі – ветеринариялық анықтама, не Қазақстан Республикасы Ауыл шаруашылығы министрінің 2015 жылғы 6 мамырдағы № 7-1/418 (Нормативтік құқықтық актілерді мемлекеттік тіркеу тізілімінде 11959 нөмірімен тіркелген) бұйрығымен бекітілген "Ветеринариялық анықтамалар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Берілген ветеринариялық анықтамалар туралы мәліметтер ақпараттық жүйеге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нәтижесін ұсыну нысаны: қағаз түрінде.";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қызметін (бұдан әрі – мемлекеттік көрсетілетін қызмет) облыстың жергілікті атқарушы органы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аудандардың және облыстық маңызы бар қалалардың жергілікті атқарушы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веб-порталы: www.egov.kz, www.elicense.kz (бұдан әрі - портал)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"Ауыл шаруашылығы жануарларын ветеринариялық паспорт бере отырып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"Ауыл шаруашылығы жануарларын ветеринариялық паспорт бере отырып бірдейлендіруді жүргізу" мемлекеттік көрсетілетін қызметін (бұдан әрі – мемлекеттік көрсетілетін қызмет) аудандардың және облыстық маңызы бар қалалардың жергілікті атқарушы органдары құрған мемлекеттік ветеринариялық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паспорттан үзінді-көшірме алу қажет болған жағдайда 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веб-порталы: www.egov.kz, www.elicense.kz (бұдан әрі-портал) арқылы жүзеге асырылады.".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