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a2507" w14:textId="83a25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"Туризм саласындағы мемлекеттік көрсетілетін қызметтердің регламенттерін бекіту туралы" Шығыс Қазақстан облысы әкімдігінің 2015 жылғы 2 қыркүйектегі № 224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2016 жылғы 10 ақпандағы N 26 қаулысы. Шығыс Қазақстан облысының Әділет департаментінде 2016 жылғы 17 ақпанда N 4407 болып тіркелді. Күші жойылды - Шығыс Қазақстан облысы әкімдігінің 2020 жылғы 20 тамыздағы № 288 қаулысымен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Шығыс Қазақстан облысы әкімдігінің 20.08.2020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"Мемлекеттік көрсетілетін қызметтер туралы" Қазақстан Республикасының 2013 жылғы 15 сәуірдегі Заңының 16-бабының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көрсетілетін қызметтер тізілімін бекіту туралы" Қазақстан Республикасы Үкіметінің 2013 жылғы 18 қыркүйектегі № 983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"Туризм саласындағы мемлекеттік көрсетілетін қызметтердің стандарттарын бекіту туралы" Қазақстан Республикасы Инвестициялар және даму министрінің 2015 жылғы 28 сәуірдегі № 495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Қазақстан Республикасының Инвестициялар және даму министрінің міндетін атқарушының 2015 жылғы 26 қарашадағы № 1112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 нөмірі 12865) сәйкесШығыс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"Туризм саласындағы мемлекеттік көрсетілетін қызметтердің регламенттерін бекіту туралы" Шығыс Қазақстан облысы әкімдігінің 2015 жылғы 2 қыркүйектегі № 224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 нөмірі 4161, 2015 жылғы 27 қазандағы № 123 (17212), 2015 жылғы 29 қазандағы № 124 (17213) "Дидар", 2015 жылғы 26 қазандағы № 126 (19725), 2015 жылғы 28 қазандағы № 127 (19726) "Рудный Алтай" газеттерінде жарияланған)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1- тармақтың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"Туристік ақпаратты, оның ішінде туристік әлеует, туризм объектілері мен туристік қызметті жүзеге асыратын тұлғалар туралы ақпаратты беру";";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қаулымен бекітілген "Туристік, оның ішінде туристік әлеует, туризм объектілері және туристік қызметті жүзеге асыратын тұлғалар туралы ақпарат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"Туристік ақпаратты, оның ішінде туристік әлеует, туризм объектілері мен туристік қызметті жүзеге асыратын тұлғалар туралы ақпаратты беру";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"Туристік ақпаратты, оның ішінде туристік әлеует, туризм объектілері мен туристік қызметті жүзеге асыратын тұлғалар туралы ақпаратты беру" мемлекеттік көрсетілетін қызметінің қызмет берушісі (бұдан әрі – мемлекеттік көрсетілетін қызмет) Шығыс Қазақстан облысының жергілікті атқарушы органы – Шығыс Қазақстан облысының туризм және сыртқы байланыстар басқармасы (бұдан әрі – көрсетілетін қызметті беруші) болып табылады.";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Мемлекеттік қызмет көрсету бойынша рәсімді (іс-қимылды) бастауға көрсетілетін қызметті алушының "Туристік ақпаратты, оның ішінде туристік әлеует, туризм объектілері мен туристік қызметті жүзеге асыратын тұлғалар туралы ақпаратты беру" мемлекеттік көрсетілетін қызмет стандартының (бұдан әрі – стандарт) (Нормативтік құқықтық актілерді мемлекеттік тіркеу тізілімінде тіркелген нөмірі 11578) қосымшасына сәйкес нысан бойынша өтінішінің болуы негіздеме болып табылады.";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жоғарғы оң жақ бұрышындағы мәтін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"Туристік ақпаратты, оның ішінде туристік әлеует, туризм объектілері мен туристік қызметті жүзеге асыратын тұлғалар туралы ақпаратты беру" мемлекеттік көрсетілетін қызмет регламентіне қосымша".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қаулы алғашқы ресми жарияланған күнінен кейін күнтізбелік он күн өткен соң қолданысқа енгізіледі.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Шығыс Қазақстан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