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83cb" w14:textId="f558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Шардара ауданы әкiмдiгiнiң 2016 жылғы 9 желтоқсандағы № 401 қаулысы. Оңтүстiк Қазақстан облысының Әдiлет департаментiнде 2016 жылғы 22 желтоқсанда № 3924 болып тiркелдi. Күші жойылды - Оңтүстiк Қазақстан облысы Шардара ауданы әкiмдiгiнiң 2018 жылғы 28 ақпандағы № 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Шардара ауданы әкiмдiгiнiң 28.02.2018 № 88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–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 мемлекеттік тіркеу тізілімінде № 14010 тіркелген,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 орындарын есептемегенде жұмыскерлердің мынадай тізімдік саны бар ұйымдарға: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жүзден екі жүз елу адамға дейін – жұмыскерлердің тізімдік санының үш пайызы мөлшерінде;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елуден артық адам – жұмыскерлердің тізімдік санының төрт пайызы мөлшерінде мүгедектер үшiн жұмыс орындарына квота белгіленсін.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әкімі аппараты" мемлекеттік мекемесі Қазақстан Республикасының заңнамалық актілерінде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Шардара ауданының аумағында таратылатын мерзімді баспа басылымында және "Әділет" ақпараттық-құқықтық жүйесінде ресми жариялануын;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Шардара ауданы әкімдігінің интернет - ресурсына орналастыруын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Б.Алиповке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Т.Байтұрғанов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