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2d12" w14:textId="d892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"Шардара ауданының Шардара қаласы, ауылдық округтер әкімі аппараттары мемлекеттік мекемелерін қайта атау және олардың ережелерін бекіту туралы" Шардара ауданы әкімдігінің 8 қаңтар 2015 жылғы № 3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2016 жылғы 23 ақпандағы № 74 қаулысы. Оңтүстік Қазақстан облысының Әділет департаментінде 2016 жылғы 11 наурыздағы № 3625 болып тіркелді. Күші жойылды - Оңтүстік Қазақстан облысы Шардара ауданы әкімдігінің 2016 жылғы 29 сәуірдегі № 206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Шардара ауданы әкімдігінің 29.04.2016 № 206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өзін-өзі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Шардара ауданы әкімдігінің 8 қаңтар 2015 жылғы № 3 "Шардара ауданының Шардара қаласы, ауылдық округтер әкімі аппараттары мемлекеттік мекемелерін қайта атау және олардың ережелерін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2996 тіркелген, 2015 жылы 6 ақпандағы "Шартарап-Шарайна"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Шардара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қаланың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қаланың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қала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қала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Қауысбек Тұрысбеков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Қоссейіт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Көксу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Ұзын-ата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Алатау батыр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Қызылқұм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Сүткент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Ақшенгелді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Достық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"Шардара ауданының Жаушықұм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ауылдың,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ауылдың,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"64) Қазақстан Республикасының "Әкімшілік құқық бұзушылық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"Шардара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Шардара ауданы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Шардара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Т.Анашбековке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Т.Байтұрғанов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