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96f3" w14:textId="dcf9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2015 жылғы 23 желтоқсандағы № 45/1-05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2016 жылғы 30 қарашадағы № 7/1-06 шешімі. Оңтүстік Қазақстан облысының Әділет департаментінде 2016 жылғы 2 желтоқсанда № 3894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18 қарашадағы № 7/67-VІ "Оңтүстік Қазақстан облыстық мәслихатының 2015 жылғы 9 желтоқсандағы № 44/351-V "2016-2018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Түлкібас аудандық мәслихатының 2015 жылғы 23 желтоқсандағы № 45/1-05 "2016-2018 жылдарға арналған аудандық бюджет туралы" (Нормативтік құқықтық актілерді мемлекеттік тіркеу тізілімінде 3497 нөмірімен тіркелген, 2016 жылғы 9 қаңтардағы "Шамшырақ"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Түлкібас ауданының 2016-2018 жылдарға арналған аудандық бюджеті тиісінше 1, 2 және 3-қосымшаларға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11176330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1165805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11996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– 29833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9968696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12505596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62344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79537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17193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-1391610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1391610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79537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17193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1329266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2016 жылы жеке табыс салығы және әлеуметтік салық түсімдерінің жалпы сомасын бөлу нормативтері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төлем көзінен салық салынатын табыстардан ұсталатын жеке табыс салығынан 62,7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төлем көзінен салық салынбайтын табыстардан ұсталатын жеке табыс салығы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төлем көзінен салық салынбайтын шетелдік азаматтар табыстарынан ұсталатын жеке табыс салығы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бюджетке әлеуметтік салықтан 50 пайыз.".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7/1-06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45/1-05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1060"/>
        <w:gridCol w:w="1060"/>
        <w:gridCol w:w="5753"/>
        <w:gridCol w:w="2933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11 176 330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1 165 805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9 968 696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9 968 696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9 968 696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12 505 596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8 069 486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1 498 292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6 358 325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5 428 121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5 355 469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1 451 501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бойынша қалаларды және ауылдың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-1 391 610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7/1-06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45/1-05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аудандық бюджетте әрбір ауылдық, поселкелік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01"/>
        <w:gridCol w:w="974"/>
        <w:gridCol w:w="974"/>
        <w:gridCol w:w="3324"/>
        <w:gridCol w:w="1980"/>
        <w:gridCol w:w="1980"/>
        <w:gridCol w:w="19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Састобе поселкелік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7/1-06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45/1-05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аудандық маңызы бар қалалардың, ауылдар, кенттер, ауылдық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1550"/>
        <w:gridCol w:w="8096"/>
      </w:tblGrid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