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e8f7" w14:textId="f28e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2016 жылғы 16 наурыздағы № 133 қаулысы. Оңтүстік Қазақстан облысының Әділет департаментінде 2016 жылғы 11 сәуірде № 3703 болып тіркелді. Күші жойылды - Оңтүстік Қазақстан облысы Түлкібас ауданы әкімдігінің 2017 жылғы 28 ақпандағы № 58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Түлкібас ауданы әкiмдiгiнiң 28.02.2017 № 58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Түлкібас ауданының әкімдігі </w:t>
      </w:r>
      <w:r>
        <w:rPr>
          <w:rFonts w:ascii="Times New Roman"/>
          <w:b/>
          <w:i w:val="false"/>
          <w:color w:val="000000"/>
          <w:sz w:val="28"/>
        </w:rPr>
        <w:t>ҚАУЛЫ ЕТЕДІ</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"Түлкібас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Түлкібас ауданы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Түлкібас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К.Еркебаевқа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Қ.Абдуалиев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133 қаулысымен бекітілген</w:t>
            </w:r>
          </w:p>
        </w:tc>
      </w:tr>
    </w:tbl>
    <w:bookmarkStart w:name="z7" w:id="0"/>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қала, кент, ауыл және ауылдық округтер әкімдері үшін бағалау аудан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жіберіледі. </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Түлкібас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w:t>
      </w:r>
    </w:p>
    <w:p>
      <w:pPr>
        <w:spacing w:after="0"/>
        <w:ind w:left="0"/>
        <w:jc w:val="left"/>
      </w:pPr>
      <w:r>
        <w:rPr>
          <w:rFonts w:ascii="Times New Roman"/>
          <w:b/>
          <w:i w:val="false"/>
          <w:color w:val="000000"/>
        </w:rPr>
        <w:t xml:space="preserve">             _______________________________жыл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Түлкібас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148"/>
        <w:gridCol w:w="1148"/>
        <w:gridCol w:w="1559"/>
        <w:gridCol w:w="2520"/>
        <w:gridCol w:w="2522"/>
        <w:gridCol w:w="806"/>
        <w:gridCol w:w="8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Түлкібас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360"/>
        <w:gridCol w:w="2597"/>
        <w:gridCol w:w="1458"/>
        <w:gridCol w:w="2651"/>
        <w:gridCol w:w="1702"/>
        <w:gridCol w:w="170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Түлкібас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Құзыреттің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Қарамағындағы қызметкер</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Түлкібас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бағалау нәтижелерін түзетуі (болған жағдайда)</w:t>
            </w:r>
            <w:r>
              <w:br/>
            </w:r>
            <w:r>
              <w:rPr>
                <w:rFonts w:ascii="Times New Roman"/>
                <w:b/>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