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22ae" w14:textId="a452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2016 жылы көтерме жәрдемақы және тұрғын үй сатып алу немесе салу үшiн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2016 жылғы 20 қаңтардағы № 47/5-05 шешімі. Оңтүстік Қазақстан облысының Әділет департаментінде 2016 жылғы 28 қаңтарда № 3560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мөлшерiн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2016 жылғы 15 қаңтардағы № 37 мәлімдемесіне сәйкес, Түлкібас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Түлкібас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2016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кейін күнтiзбелiк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А.Нұранов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