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959e" w14:textId="0d59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Түлкібас аудандық мәслихатының 2015 жылғы 23 желтоқсандағы № 45/1-05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2016 жылғы 20 қаңтардағы № 47/1-05 шешімі. Оңтүстік Қазақстан облысының Әділет департаментінде 2016 жылғы 22 қаңтарда № 3541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15 қаңтардағы № 46/382-V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3530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Түлкібас аудандық мәслихатының 2015 жылғы 23 желтоқсандағы № 45/1-05 "2016-2018 жылдарға арналған аудандық бюджет туралы" (Нормативтік құқықтық актілерді мемлекеттік тіркеу тізілімінде 3497 нөмірмен тіркелген, 2016 жылғы 8 қаңтардағы "Шамшырақ"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Түлкібас ауданының 2016-2018 жылдарға арналған аудандық бюджеті тиісінше 1,2 және 3-қосымшаларға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11395876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2008565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7863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негiзгi капиталды сатудан түсетiн түсiмдер – 14935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9364513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11395876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бюджеттiк кредиттеу – 62334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79527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17193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сальдо- 0,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-62334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62334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79527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17193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А.Нұранов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 № 47/1-05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№ 45/1-05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110"/>
        <w:gridCol w:w="649"/>
        <w:gridCol w:w="5531"/>
        <w:gridCol w:w="43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11 395 876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2 008 565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1 324 918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9 364 513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9 364 513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9 364 513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11 395 876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570 934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7 833 257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1 448 906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1 049 289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1 049 289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6 140 267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5 196 416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5 124 941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244 084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244 084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111 090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443 347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181 702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 № 47/1-05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№ 45/1-05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2016-2018 жылдарға арналған аудандық бюджетте әрбір ауылдық, поселкелік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01"/>
        <w:gridCol w:w="974"/>
        <w:gridCol w:w="974"/>
        <w:gridCol w:w="3324"/>
        <w:gridCol w:w="1980"/>
        <w:gridCol w:w="1980"/>
        <w:gridCol w:w="19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Састобе поселкелік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