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f595" w14:textId="aa8f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2016 жылғы 29 қарашадағы № 349 қаулысы. Оңтүстiк Қазақстан облысының Әдiлет департаментiнде 2016 жылғы 20 желтоқсанда № 3922 болып тiркелдi. Күшi жойылды - Оңтүстiк Қазақстан облысы Төлеби ауданы әкiмдiгiнiң 2017 жылғы 10 шілдедегі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Мүгедектер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Төлеби ауданы әкiмдiгiнiң 10.07.2017 № 225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2015 жылғы 23 қарашадағы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 орындарын есептемегенде мынадай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-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-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- жұмыскерлердің тізімдік санының төрт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"Төлеби аудандық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Төлеби ауданының аумағында таратылатын мерзімді баспа басылымында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Төлеби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