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508a" w14:textId="2ee5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2016 жылғы 29 қарашадағы № 348 қаулысы. Оңтүстiк Қазақстан облысының Әдiлет департаментiнде 2016 жылғы 20 желтоқсанда № 3921 болып тiркелдi. Күші жойылды - Оңтүстiк Қазақстан облысы Төлеби ауданы әкiмдiгiнiң 2017 жылғы 10 шілдедегі № 224 қаулысымен</w:t>
      </w:r>
    </w:p>
    <w:p>
      <w:pPr>
        <w:spacing w:after="0"/>
        <w:ind w:left="0"/>
        <w:jc w:val="both"/>
      </w:pPr>
      <w:r>
        <w:rPr>
          <w:rFonts w:ascii="Times New Roman"/>
          <w:b w:val="false"/>
          <w:i w:val="false"/>
          <w:color w:val="000000"/>
          <w:sz w:val="28"/>
        </w:rPr>
        <w:t>
      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Бәйдібек ауданы әкімдігінің 10.07.2017 № 224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Төлеби ауданының әкімдігі </w:t>
      </w:r>
      <w:r>
        <w:rPr>
          <w:rFonts w:ascii="Times New Roman"/>
          <w:b/>
          <w:i w:val="false"/>
          <w:color w:val="000000"/>
          <w:sz w:val="28"/>
        </w:rPr>
        <w:t>КАУЛЫ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Төлеби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r>
        <w:br/>
      </w:r>
      <w:r>
        <w:rPr>
          <w:rFonts w:ascii="Times New Roman"/>
          <w:b w:val="false"/>
          <w:i w:val="false"/>
          <w:color w:val="000000"/>
          <w:sz w:val="28"/>
        </w:rPr>
        <w:t>
      </w:t>
      </w:r>
      <w:r>
        <w:rPr>
          <w:rFonts w:ascii="Times New Roman"/>
          <w:b w:val="false"/>
          <w:i w:val="false"/>
          <w:color w:val="000000"/>
          <w:sz w:val="28"/>
        </w:rPr>
        <w:t>2. "Төлеби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оcы қаулыны Төлеби ауданының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Р.Бейсебаеваға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