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ef18" w14:textId="2cce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ауданының аумағында 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аудандық мәслихатының 2016 жылғы 23 қыркүйектегi № 9/39-VI шешiмi. Оңтүстiк Қазақстан облысының Әдiлет департаментiнде 2016 жылғы 13 қазанда № 3859 болып тiркелдi. Күші жойылды - Оңтүстiк Қазақстан облысы Төлеби аудандық мәслихатының 2018 жылғы 27 сәуірдегі № 25/138-VI шешiмiмен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Төлеби аудандық мәслихатының 27.04.2018 № 25/138-VI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Төлеби ауданының аумағында пайдаланылмайтын ауыл шаруашылығы мақсатындағы жерлерге жер салығының базалық мөлшерлемесі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