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cd782" w14:textId="34cd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жылы қоғамдық жұмыстарды жергілікті бюджет қаражаты есебінен ұйымдастыру және оның көлемі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ауданы әкімдігінің 2016 жылғы 21 қаңтардағы № 18 қаулысы. Оңтүстік Қазақстан облысының Әділет департаментінде 2016 жылғы 10 ақпанда № 3576 болып тіркелді. Күші жойылды - Оңтүстік Қазақстан облысы Төлеби ауданы әкімдігінің 2016 жылғы 6 мамырдағы № 155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Оңтүстік Қазақстан облысы Төлеби ауданы әкімдігінің 06.05.2016 № 155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Төлеби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жылы ақылы қоғамдық жұмыстар жүргiзiлетiн ұйымдардың тiзбесi, қоғамдық жұмыстардың түрлерi, көлемi және оларды қаржыландырудың көздерi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Қоғамдық жұмыстарға қатысатын жұмыссыздарға еңбекақы төлеу еңбек шартының негізінде Қазақстан Республикасының заңнамасына сәйкес реттеледі және орындалатын жұмыстың санына, сапасына және күрделілігіне байланысты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Ақы төленетін қоғамдық жұмыстарға қатысатын жұмыссыздарға еңбек заңнамасы, зейнетақымен қамсыздандыру және сақтандыру туралы заңнама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"Төлеби ауданы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Қазақстан Республикасының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 Төлеби ауданының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осы қаулыны Төлеби ауданы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 бақылау аудан әкімінің орынбасары Р.Е.Бейсебаеваға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А.Тургумбеков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қаңтар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жылы ақылы қоғамдық жұмыстар жүргізілетін ұйымдардың тізбесі, қоғамдық жұмыстардың түрлері, көлемі және оларды қаржыландырудың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2397"/>
        <w:gridCol w:w="732"/>
        <w:gridCol w:w="8427"/>
        <w:gridCol w:w="275"/>
      </w:tblGrid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қоғамдық қызметкерлерге сұраныс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 мен көлемдері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министрлігінің "Оңтүстік Қазақстан облысы Төлеби ауданының қорғаныс істері жөніндегі біріккен бөлімі"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 – 1000 бет, факс жіберу – 300 бет, мәтіндерді басу және шығару – 400 бет, хат-хабарды жеткізу – 550 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партиясы" қоғамдық бірлестігінің Оңтүстік Қазақстан облысы Төлеби аудандық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Мәтіндерді басу және шығару - 200 бет, хат-хабарды жеткізу - 450 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мәдениет және тілдерді дамыту бөлімінің Төлеби аудандық "Саябақтары"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 – 1000 бет, факс жіберу – 100 бет, мәтіндерді басу және шығару – 200 бет, хат-хабарды жеткізу – 300 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 әкімдігі тұрғын үй- коммуналдық шаруашылық, жолаушылар, көлігі және автомобиль жолдары бөлімінің "Ленгір су" мемлекеттік коммуналдық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 – 3000 бет, факс жіберу – 300 бет, мәтіндерді басу және шығару – 500 бет, хат-хабарды жеткізу – 700 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"Ленгір қаласы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 – 2000 бет, факс жіберу – 500 бет, мәтіндерді басу және шығару – 1000 бет, хат-хабарды жеткізу – 400 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"Алатау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 көгалдандыру, көріктендіру, ауылдық округті қоқыстардан тазарту 60000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"Аққұм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 көгалдандыру, көріктендіру, ауылдық округті қоқыстардан тазарту 40000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"Бірінші Мамыр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 көгалдандыру, көріктендіру, ауылдық округті қоқыстардан тазарту 90000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"Зертас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 көгалдандыру, көріктендіру, ауылдық округті қоқыстардан тазарту 30000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"Жоғарғы Ақсу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 көгалдандыру, көріктендіру, ауылдық округті қоқыстардан тазарту 40000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"Кемеқалған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 көгалдандыру, ауылды көріктендіру, ауылдық округті қоқыстардан тазарту 30000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"Киелітас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 көгалдандыру, көріктендіру, ауылдық округті қоқыстардан тазарту 60000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"Көксәйек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 көгалдандыру, көріктендіру, ауылдық округті қоқыстардан тазарту 70000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"Қаратөбе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 көгалдандыру, көріктендіру, ауылдық округті қоқыстардан тазарту 40000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"Қасқасу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 көгалдандыру, көріктендіру, ауылдық округті қоқыстардан тазарту 50000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"Тасарық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 көгалдандыру, көріктендіру, ауылдық округті қоқыстардан тазарту 60000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 әкімдігінің шаруашылық жүргізу құқығындағы "Төлеби су шаруашылығы" мемлекеттік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Арықтарды тазалау қоғамдық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 әкімдігінің "Төлеби көп салалы коммуналдық шаруашылық кәсіпорны" мемлекеттік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Аймақтарды, көшелерді қоқыстан тазарту – 30000 шаршы метр, көшеттер отырғызу – 300 дана, гүлдерді суғару – 2000 шаршы метр, қоршауларды ақтау – 5000 шаршы метр, қоршауларды жөндеу – 5000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Ескертпе: қоғамдық жұмыстардың нақты жағдайлары жұмыс берушімен және қоғамдық жұмысқа қатысатын азаматтың арасында жасалатын еңбек шартында көзделеді.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