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05a9a" w14:textId="db05a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"2016-2018 жылдарға арналған аудандық бюджет туралы" Төлеби аудандық мәслихатының 2015 жылғы 22 желтоқсандағы № 47/231-V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Төлеби аудандық мәслихатының 2016 жылғы 22 қаңтардағы № 48/238-V шешімі. Оңтүстік Қазақстан облысының Әділет департаментінде 2016 жылғы 27 қаңтарда № 3557 болып тіркелді. 2017 жылдың 1 қаңтарына дейін қолданыста болды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109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2015 жылғы 15 қаңтардағы № 46/382-V "2016-2018 жылдарға арналған облыстық бюджет туралы" Оңтүстік Қазақстан облыстық мәслихатының 2015 жылғы 9 желтоқсандағы № 44/351-V шешіміне өзгерістер мен толықтырулар енгізу туралы" Нормативтік құқықтық актілерді мемлекеттік тіркеу тізілімінде № 3530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Төлеби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Төлеби аудандық мәслихатының 2015 жылғы 22 желтоқсандағы № 47/231-V "2016-2018 жылдарға арналған аудандық бюджет туралы" (Нормативтік құқықтық актілерді мемлекеттік тіркеу тізілімінде № 3498 санымен тіркелген, 2016 жылы 13 қаңтардағы "Ленгер жаршысы" газетінде жарияланған) шешіміне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"1. Төлеби ауданының 2016-2018 жылдарға арналған аудандық бюджеті тиісінше 1, 2, 3 және 4 қосымшаларға сәйкес, оның ішінде 2016 жылға келесі көлемде бекітілсін: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кірістер – 10 968 939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– 980 810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– 5 120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– 20 000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трансферттер түсiмi – 9 963 009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шығындар – 10 965 165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таза бюджеттік кредиттеу – 6 364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– 6 364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қаржы активтерімен операциялар бойынша сальдо – 0,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қаржы активтерін сатып алу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мемлекеттің қаржы активтерін сатудан түсетін түсімдер – 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– - 2 590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– 2 590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 түсімі – 6 364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қарыздарды өтеу – 3 774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 қаражатының пайдаланылатын қалдықтары – 0.".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шешім 2016 жылдың 1 қаңтарынан бастап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Д.Айтбаев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Ә.Шыңғысбаев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48/238-V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47/231-V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қосымша 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 бюджеті 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0"/>
        <w:gridCol w:w="1233"/>
        <w:gridCol w:w="6027"/>
        <w:gridCol w:w="4320"/>
      </w:tblGrid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10968939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мәңді іс-әрекеттерді жасағаны және /немесе/ құжаттар бергені үшін оған уәкілеттігі бар мемлекеттік органдар немесе лауазымды адамдар алатын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9963009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9963009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2"/>
        <w:gridCol w:w="510"/>
        <w:gridCol w:w="1238"/>
        <w:gridCol w:w="1238"/>
        <w:gridCol w:w="5383"/>
        <w:gridCol w:w="30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10965165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 жөніндегі жұмыстарды ұйымдастыру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8280057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5253982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5253982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5101349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дамыту, жайластыру және (немесе)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обьектілерін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көлігі жүйесін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койылатын және жойылатын ауру жануарлардың, жануарлардан алынатын өнімдер мен шикізаттын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Жануарлардың энзоотиялық аурулары бойынша ветеринарлық іс-шараларды жүргізу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қала құрлысы даму аумағын және елді мекендердің бас жоспарлары схемаларын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"Ауданның (облыстық маңызы бар қаланың) тұрғын үй-коммуналдық шаруашылық, жолаушылар көлігі және автомобиль жолдары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кайтару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пайдаланылатын қалдықтары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пайдаланылатын қалдықтары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пайдаланылатын қалдықтары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пайдаланылатын қалдықтары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пайдаланылатын қалдықтары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48/238-V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47/231-V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бюджетте әрбір ауылдық округтің бюджеттік бағдарламаларының тізбес</w:t>
      </w:r>
      <w:r>
        <w:rPr>
          <w:rFonts w:ascii="Times New Roman"/>
          <w:b/>
          <w:i w:val="false"/>
          <w:color w:val="000000"/>
        </w:rPr>
        <w:t xml:space="preserve">і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6"/>
        <w:gridCol w:w="582"/>
        <w:gridCol w:w="1413"/>
        <w:gridCol w:w="1413"/>
        <w:gridCol w:w="4819"/>
        <w:gridCol w:w="307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Ақсу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Ақсу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Ақсу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Ақсу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Ақсу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Ақсу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48/238-V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47/231-V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(бағдарламаларды) іске асыруға бағытталған бюджеттік бағдарламалар бөлінісінде 2016 жылға арналған аудандық бюджеттік даму бағдарламаларының тізбес</w:t>
      </w:r>
      <w:r>
        <w:rPr>
          <w:rFonts w:ascii="Times New Roman"/>
          <w:b/>
          <w:i w:val="false"/>
          <w:color w:val="000000"/>
        </w:rPr>
        <w:t xml:space="preserve">і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"/>
        <w:gridCol w:w="434"/>
        <w:gridCol w:w="1645"/>
        <w:gridCol w:w="1645"/>
        <w:gridCol w:w="4560"/>
        <w:gridCol w:w="35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дамыту, жайластыру және (немесе)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обьектілерін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көлігі жүйесін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48/238-V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47/231-V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1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жергілікті өзін-өзі басқару функцияларын іске асыру үшін жергілікті өзін-өзі басқару органдарына аудандық бюджеттен берілетін нысаналы трасферттерінің тізбес</w:t>
      </w:r>
      <w:r>
        <w:rPr>
          <w:rFonts w:ascii="Times New Roman"/>
          <w:b/>
          <w:i w:val="false"/>
          <w:color w:val="000000"/>
        </w:rPr>
        <w:t xml:space="preserve">і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9"/>
        <w:gridCol w:w="1095"/>
        <w:gridCol w:w="8286"/>
      </w:tblGrid>
      <w:tr>
        <w:trPr>
          <w:trHeight w:val="30" w:hRule="atLeast"/>
        </w:trPr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Ақсу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