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705f8" w14:textId="54705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2017-2019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Созақ аудандық мәслихатының 2016 жылғы 23 желтоқсандағы № 45 шешiмi. Оңтүстiк Қазақстан облысының Әдiлет департаментiнде 2016 жылғы 28 желтоқсанда № 3940 болып тiркелдi. 2018 жылдың 1 қаңтарына дейiн қолданыста болды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75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Оңтүстік Қазақстан облыстық мәслихатының 2016 жылғы 9 желтоқсандағы № 8/74-VІ "2017-2019 жылдарға арналған облыстық бюджет туралы" Нормативтік құқықтық актілерді тіркеу тізілімінде № 3919 тіркелген </w:t>
      </w:r>
      <w:r>
        <w:rPr>
          <w:rFonts w:ascii="Times New Roman"/>
          <w:b w:val="false"/>
          <w:i w:val="false"/>
          <w:color w:val="000000"/>
          <w:sz w:val="28"/>
        </w:rPr>
        <w:t>шешіміне</w:t>
      </w:r>
      <w:r>
        <w:rPr>
          <w:rFonts w:ascii="Times New Roman"/>
          <w:b w:val="false"/>
          <w:i w:val="false"/>
          <w:color w:val="000000"/>
          <w:sz w:val="28"/>
        </w:rPr>
        <w:t xml:space="preserve"> сәйкес, Созақ аудандық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Созақ ауданының 2017-2019 жылдарға арналған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6 қосымшаларына</w:t>
      </w:r>
      <w:r>
        <w:rPr>
          <w:rFonts w:ascii="Times New Roman"/>
          <w:b w:val="false"/>
          <w:i w:val="false"/>
          <w:color w:val="000000"/>
          <w:sz w:val="28"/>
        </w:rPr>
        <w:t xml:space="preserve"> сәйкес, оның ішінде 2017 жылға мынадай көлемде бекітілсін:</w:t>
      </w:r>
    </w:p>
    <w:bookmarkEnd w:id="1"/>
    <w:p>
      <w:pPr>
        <w:spacing w:after="0"/>
        <w:ind w:left="0"/>
        <w:jc w:val="both"/>
      </w:pPr>
      <w:r>
        <w:rPr>
          <w:rFonts w:ascii="Times New Roman"/>
          <w:b w:val="false"/>
          <w:i w:val="false"/>
          <w:color w:val="000000"/>
          <w:sz w:val="28"/>
        </w:rPr>
        <w:t>
      1) кірістер - 12 247 094 мың теңге, оның ішінде:</w:t>
      </w:r>
    </w:p>
    <w:p>
      <w:pPr>
        <w:spacing w:after="0"/>
        <w:ind w:left="0"/>
        <w:jc w:val="both"/>
      </w:pPr>
      <w:r>
        <w:rPr>
          <w:rFonts w:ascii="Times New Roman"/>
          <w:b w:val="false"/>
          <w:i w:val="false"/>
          <w:color w:val="000000"/>
          <w:sz w:val="28"/>
        </w:rPr>
        <w:t>
      салықтық түсімдер - 6 453 130 мың теңге;</w:t>
      </w:r>
    </w:p>
    <w:p>
      <w:pPr>
        <w:spacing w:after="0"/>
        <w:ind w:left="0"/>
        <w:jc w:val="both"/>
      </w:pPr>
      <w:r>
        <w:rPr>
          <w:rFonts w:ascii="Times New Roman"/>
          <w:b w:val="false"/>
          <w:i w:val="false"/>
          <w:color w:val="000000"/>
          <w:sz w:val="28"/>
        </w:rPr>
        <w:t>
      салықтық емес түсімдер – 4 012 мың теңге;</w:t>
      </w:r>
    </w:p>
    <w:p>
      <w:pPr>
        <w:spacing w:after="0"/>
        <w:ind w:left="0"/>
        <w:jc w:val="both"/>
      </w:pPr>
      <w:r>
        <w:rPr>
          <w:rFonts w:ascii="Times New Roman"/>
          <w:b w:val="false"/>
          <w:i w:val="false"/>
          <w:color w:val="000000"/>
          <w:sz w:val="28"/>
        </w:rPr>
        <w:t>
      негізгі капиталды сатудан түсетін түсімдер - 47 534 мың теңге;</w:t>
      </w:r>
    </w:p>
    <w:p>
      <w:pPr>
        <w:spacing w:after="0"/>
        <w:ind w:left="0"/>
        <w:jc w:val="both"/>
      </w:pPr>
      <w:r>
        <w:rPr>
          <w:rFonts w:ascii="Times New Roman"/>
          <w:b w:val="false"/>
          <w:i w:val="false"/>
          <w:color w:val="000000"/>
          <w:sz w:val="28"/>
        </w:rPr>
        <w:t>
      трансферттер түсімі - 5 742 418 мың теңге;</w:t>
      </w:r>
    </w:p>
    <w:p>
      <w:pPr>
        <w:spacing w:after="0"/>
        <w:ind w:left="0"/>
        <w:jc w:val="both"/>
      </w:pPr>
      <w:r>
        <w:rPr>
          <w:rFonts w:ascii="Times New Roman"/>
          <w:b w:val="false"/>
          <w:i w:val="false"/>
          <w:color w:val="000000"/>
          <w:sz w:val="28"/>
        </w:rPr>
        <w:t>
      2) шығындар - 12 407 317 мың теңге;</w:t>
      </w:r>
    </w:p>
    <w:p>
      <w:pPr>
        <w:spacing w:after="0"/>
        <w:ind w:left="0"/>
        <w:jc w:val="both"/>
      </w:pPr>
      <w:r>
        <w:rPr>
          <w:rFonts w:ascii="Times New Roman"/>
          <w:b w:val="false"/>
          <w:i w:val="false"/>
          <w:color w:val="000000"/>
          <w:sz w:val="28"/>
        </w:rPr>
        <w:t>
      3) таза бюджеттік кредиттеу – -23 652 мың теңге, оның ішінде:</w:t>
      </w:r>
    </w:p>
    <w:p>
      <w:pPr>
        <w:spacing w:after="0"/>
        <w:ind w:left="0"/>
        <w:jc w:val="both"/>
      </w:pPr>
      <w:r>
        <w:rPr>
          <w:rFonts w:ascii="Times New Roman"/>
          <w:b w:val="false"/>
          <w:i w:val="false"/>
          <w:color w:val="000000"/>
          <w:sz w:val="28"/>
        </w:rPr>
        <w:t>
      бюджеттік кредиттер – 34 035 мың теңге;</w:t>
      </w:r>
    </w:p>
    <w:p>
      <w:pPr>
        <w:spacing w:after="0"/>
        <w:ind w:left="0"/>
        <w:jc w:val="both"/>
      </w:pPr>
      <w:r>
        <w:rPr>
          <w:rFonts w:ascii="Times New Roman"/>
          <w:b w:val="false"/>
          <w:i w:val="false"/>
          <w:color w:val="000000"/>
          <w:sz w:val="28"/>
        </w:rPr>
        <w:t>
      бюджеттік кредиттерді өтеу – 10 383 мың теңге;</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- 183 875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-183 875 мың теңге, оның ішінде:</w:t>
      </w:r>
    </w:p>
    <w:p>
      <w:pPr>
        <w:spacing w:after="0"/>
        <w:ind w:left="0"/>
        <w:jc w:val="both"/>
      </w:pPr>
      <w:r>
        <w:rPr>
          <w:rFonts w:ascii="Times New Roman"/>
          <w:b w:val="false"/>
          <w:i w:val="false"/>
          <w:color w:val="000000"/>
          <w:sz w:val="28"/>
        </w:rPr>
        <w:t>
      қарыздар түсімі - 34 035 мың теңге;</w:t>
      </w:r>
    </w:p>
    <w:p>
      <w:pPr>
        <w:spacing w:after="0"/>
        <w:ind w:left="0"/>
        <w:jc w:val="both"/>
      </w:pPr>
      <w:r>
        <w:rPr>
          <w:rFonts w:ascii="Times New Roman"/>
          <w:b w:val="false"/>
          <w:i w:val="false"/>
          <w:color w:val="000000"/>
          <w:sz w:val="28"/>
        </w:rPr>
        <w:t>
      қарыздарды өтеу – 9 071 мың теңге;</w:t>
      </w:r>
    </w:p>
    <w:p>
      <w:pPr>
        <w:spacing w:after="0"/>
        <w:ind w:left="0"/>
        <w:jc w:val="both"/>
      </w:pPr>
      <w:r>
        <w:rPr>
          <w:rFonts w:ascii="Times New Roman"/>
          <w:b w:val="false"/>
          <w:i w:val="false"/>
          <w:color w:val="000000"/>
          <w:sz w:val="28"/>
        </w:rPr>
        <w:t>
      бюджет қаражатының пайдаланылатын қалдықтары – 158 911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Оңтүстік Қазақстан облысы Созақ аудандық мәслихатының 15.12.2017 </w:t>
      </w:r>
      <w:r>
        <w:rPr>
          <w:rFonts w:ascii="Times New Roman"/>
          <w:b w:val="false"/>
          <w:i w:val="false"/>
          <w:color w:val="ff0000"/>
          <w:sz w:val="28"/>
        </w:rPr>
        <w:t>№ 125</w:t>
      </w:r>
      <w:r>
        <w:rPr>
          <w:rFonts w:ascii="Times New Roman"/>
          <w:b w:val="false"/>
          <w:i w:val="false"/>
          <w:color w:val="ff0000"/>
          <w:sz w:val="28"/>
        </w:rPr>
        <w:t xml:space="preserve"> шешімімен (01.01.2017 бастап қолданысқа енгізіледі).</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Ауданның жергілікті атқарушы органның 2017 жылға арналған резерві 6 000 мың теңге сомасында бекітілсін.</w:t>
      </w:r>
    </w:p>
    <w:bookmarkEnd w:id="2"/>
    <w:bookmarkStart w:name="z5" w:id="3"/>
    <w:p>
      <w:pPr>
        <w:spacing w:after="0"/>
        <w:ind w:left="0"/>
        <w:jc w:val="both"/>
      </w:pPr>
      <w:r>
        <w:rPr>
          <w:rFonts w:ascii="Times New Roman"/>
          <w:b w:val="false"/>
          <w:i w:val="false"/>
          <w:color w:val="000000"/>
          <w:sz w:val="28"/>
        </w:rPr>
        <w:t xml:space="preserve">
      3. Бюджеттік инвеститциялық жобаларды (бағдарламаларды) іске асыруға бағытталған бюджеттік бағдарламалар бөлінісінде 2017 жылға арналған аудандық бюджеттік даму бағдарламасының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p>
    <w:bookmarkEnd w:id="3"/>
    <w:bookmarkStart w:name="z6" w:id="4"/>
    <w:p>
      <w:pPr>
        <w:spacing w:after="0"/>
        <w:ind w:left="0"/>
        <w:jc w:val="both"/>
      </w:pPr>
      <w:r>
        <w:rPr>
          <w:rFonts w:ascii="Times New Roman"/>
          <w:b w:val="false"/>
          <w:i w:val="false"/>
          <w:color w:val="000000"/>
          <w:sz w:val="28"/>
        </w:rPr>
        <w:t xml:space="preserve">
      4. 2017 жылға арналған жергілікті бюджеттің атқарылуы процесінде секвестрлеуге жатпайтын жергілікті бюджеттің бағдарламалардың тізбесі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p>
    <w:bookmarkEnd w:id="4"/>
    <w:bookmarkStart w:name="z7" w:id="5"/>
    <w:p>
      <w:pPr>
        <w:spacing w:after="0"/>
        <w:ind w:left="0"/>
        <w:jc w:val="both"/>
      </w:pPr>
      <w:r>
        <w:rPr>
          <w:rFonts w:ascii="Times New Roman"/>
          <w:b w:val="false"/>
          <w:i w:val="false"/>
          <w:color w:val="000000"/>
          <w:sz w:val="28"/>
        </w:rPr>
        <w:t xml:space="preserve">
      5. 2017 жылға арналған жергілікті бюджеттен қаржыландырылатын қалалық және ауылдық округтердің бюджеттік бағдарламаларының тізбесі </w:t>
      </w:r>
      <w:r>
        <w:rPr>
          <w:rFonts w:ascii="Times New Roman"/>
          <w:b w:val="false"/>
          <w:i w:val="false"/>
          <w:color w:val="000000"/>
          <w:sz w:val="28"/>
        </w:rPr>
        <w:t>6 қосымшаға</w:t>
      </w:r>
      <w:r>
        <w:rPr>
          <w:rFonts w:ascii="Times New Roman"/>
          <w:b w:val="false"/>
          <w:i w:val="false"/>
          <w:color w:val="000000"/>
          <w:sz w:val="28"/>
        </w:rPr>
        <w:t xml:space="preserve"> сәйкес бекітілсін.</w:t>
      </w:r>
    </w:p>
    <w:bookmarkEnd w:id="5"/>
    <w:bookmarkStart w:name="z8" w:id="6"/>
    <w:p>
      <w:pPr>
        <w:spacing w:after="0"/>
        <w:ind w:left="0"/>
        <w:jc w:val="both"/>
      </w:pPr>
      <w:r>
        <w:rPr>
          <w:rFonts w:ascii="Times New Roman"/>
          <w:b w:val="false"/>
          <w:i w:val="false"/>
          <w:color w:val="000000"/>
          <w:sz w:val="28"/>
        </w:rPr>
        <w:t xml:space="preserve">
      6. 2017 жылға жергілікті өзін-өзі басқару органдарына берілетін трансферттердің қалалық және ауылдық округтер арасында бөлінуі тізбесі </w:t>
      </w:r>
      <w:r>
        <w:rPr>
          <w:rFonts w:ascii="Times New Roman"/>
          <w:b w:val="false"/>
          <w:i w:val="false"/>
          <w:color w:val="000000"/>
          <w:sz w:val="28"/>
        </w:rPr>
        <w:t>7 қосымшаға</w:t>
      </w:r>
      <w:r>
        <w:rPr>
          <w:rFonts w:ascii="Times New Roman"/>
          <w:b w:val="false"/>
          <w:i w:val="false"/>
          <w:color w:val="000000"/>
          <w:sz w:val="28"/>
        </w:rPr>
        <w:t xml:space="preserve"> сәйкес бекітілсін.</w:t>
      </w:r>
    </w:p>
    <w:bookmarkEnd w:id="6"/>
    <w:bookmarkStart w:name="z9" w:id="7"/>
    <w:p>
      <w:pPr>
        <w:spacing w:after="0"/>
        <w:ind w:left="0"/>
        <w:jc w:val="both"/>
      </w:pPr>
      <w:r>
        <w:rPr>
          <w:rFonts w:ascii="Times New Roman"/>
          <w:b w:val="false"/>
          <w:i w:val="false"/>
          <w:color w:val="000000"/>
          <w:sz w:val="28"/>
        </w:rPr>
        <w:t xml:space="preserve">
      7. 2015 жылғы 23 қарашадағы Қазақстан Республикасының Еңбек кодексінің 139 бабының </w:t>
      </w:r>
      <w:r>
        <w:rPr>
          <w:rFonts w:ascii="Times New Roman"/>
          <w:b w:val="false"/>
          <w:i w:val="false"/>
          <w:color w:val="000000"/>
          <w:sz w:val="28"/>
        </w:rPr>
        <w:t>9 тармағына</w:t>
      </w:r>
      <w:r>
        <w:rPr>
          <w:rFonts w:ascii="Times New Roman"/>
          <w:b w:val="false"/>
          <w:i w:val="false"/>
          <w:color w:val="000000"/>
          <w:sz w:val="28"/>
        </w:rPr>
        <w:t xml:space="preserve"> сәйкес 2017 жылға азаматтық қызметшілер болып табылатын және ауылдық жерде аудандық бюджеттен қаржыландырылатын ұйымдарда жұмыс істейтін әлеуметтік қамсыздандыру, білім беру, мәдениет, спорт және ветеринария саласындағы мамандарға қызметтің осы түрлерімен қалалық жағдайда айналысатын азаматтық қызметшілердің айлықақыларымен және мөлшерлемелерімен салыстырғанда жиырма бес пайызға жоғарылатылған лауазымдық айлықақылары мен тарифтік мөлшерлемелер белгіленсін.</w:t>
      </w:r>
    </w:p>
    <w:bookmarkEnd w:id="7"/>
    <w:p>
      <w:pPr>
        <w:spacing w:after="0"/>
        <w:ind w:left="0"/>
        <w:jc w:val="both"/>
      </w:pPr>
      <w:r>
        <w:rPr>
          <w:rFonts w:ascii="Times New Roman"/>
          <w:b w:val="false"/>
          <w:i w:val="false"/>
          <w:color w:val="000000"/>
          <w:sz w:val="28"/>
        </w:rPr>
        <w:t>
      8. Осы шешім 2017 жылдың 1қаңтарынан бастап қолданысқа енгізілсін.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Г.Әлімбекова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Б.Байғараев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 мәслихатының</w:t>
            </w:r>
            <w:r>
              <w:br/>
            </w:r>
            <w:r>
              <w:rPr>
                <w:rFonts w:ascii="Times New Roman"/>
                <w:b w:val="false"/>
                <w:i w:val="false"/>
                <w:color w:val="000000"/>
                <w:sz w:val="20"/>
              </w:rPr>
              <w:t>2016 жылғы 23 желтоқсандағы</w:t>
            </w:r>
            <w:r>
              <w:br/>
            </w:r>
            <w:r>
              <w:rPr>
                <w:rFonts w:ascii="Times New Roman"/>
                <w:b w:val="false"/>
                <w:i w:val="false"/>
                <w:color w:val="000000"/>
                <w:sz w:val="20"/>
              </w:rPr>
              <w:t>№ 45 шешіміне 1 қосымша</w:t>
            </w:r>
          </w:p>
        </w:tc>
      </w:tr>
    </w:tbl>
    <w:p>
      <w:pPr>
        <w:spacing w:after="0"/>
        <w:ind w:left="0"/>
        <w:jc w:val="left"/>
      </w:pPr>
      <w:r>
        <w:rPr>
          <w:rFonts w:ascii="Times New Roman"/>
          <w:b/>
          <w:i w:val="false"/>
          <w:color w:val="000000"/>
        </w:rPr>
        <w:t xml:space="preserve"> 2017 жылға арналған аудандық бюджет</w:t>
      </w:r>
    </w:p>
    <w:p>
      <w:pPr>
        <w:spacing w:after="0"/>
        <w:ind w:left="0"/>
        <w:jc w:val="both"/>
      </w:pPr>
      <w:r>
        <w:rPr>
          <w:rFonts w:ascii="Times New Roman"/>
          <w:b w:val="false"/>
          <w:i w:val="false"/>
          <w:color w:val="ff0000"/>
          <w:sz w:val="28"/>
        </w:rPr>
        <w:t xml:space="preserve">
      Ескерту. 1-қосымша жаңа редакцияда - Оңтүстік Қазақстан облысы Созақ аудандық мәслихатының 15.12.2017 </w:t>
      </w:r>
      <w:r>
        <w:rPr>
          <w:rFonts w:ascii="Times New Roman"/>
          <w:b w:val="false"/>
          <w:i w:val="false"/>
          <w:color w:val="ff0000"/>
          <w:sz w:val="28"/>
        </w:rPr>
        <w:t>№ 125</w:t>
      </w:r>
      <w:r>
        <w:rPr>
          <w:rFonts w:ascii="Times New Roman"/>
          <w:b w:val="false"/>
          <w:i w:val="false"/>
          <w:color w:val="ff0000"/>
          <w:sz w:val="28"/>
        </w:rPr>
        <w:t xml:space="preserve"> шешімімен (01.01.2017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3"/>
        <w:gridCol w:w="1091"/>
        <w:gridCol w:w="703"/>
        <w:gridCol w:w="5979"/>
        <w:gridCol w:w="382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w:t>
            </w:r>
            <w:r>
              <w:br/>
            </w:r>
            <w:r>
              <w:rPr>
                <w:rFonts w:ascii="Times New Roman"/>
                <w:b w:val="false"/>
                <w:i w:val="false"/>
                <w:color w:val="000000"/>
                <w:sz w:val="20"/>
              </w:rPr>
              <w:t>
теңге</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12 247 094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6 453 130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1 686 889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1 686 889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1 388 088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1 388 088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3 322 184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3 193 462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12 166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115 401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1 155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44 448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4 430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27 966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12 052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3 450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3 450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алатын міндетті төлемдер</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8 071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8 071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4 012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2 283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бөлігіндегі түсімдер</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2 229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402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402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1 327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1 327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47 534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47 534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47 534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47 534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5 742 418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5 742 418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5 742 418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9"/>
        <w:gridCol w:w="819"/>
        <w:gridCol w:w="1113"/>
        <w:gridCol w:w="1113"/>
        <w:gridCol w:w="74"/>
        <w:gridCol w:w="5491"/>
        <w:gridCol w:w="287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12 407 317</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633 176</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522 777</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37 995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27 795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138 793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123 123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15 670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345 989</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339 968</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110 399</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58 590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32 987</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органдардың күрделі шығыстары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7 971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17 632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38 809</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 қалыптастыру мен дамыту, мемлекеттік жоспарлау ауданның (областық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38 082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органдардың күрделі шығыстары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органдардың объектілерін дамыту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19 795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13 997</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13 997</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13 997</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5 798</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5 798</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 ақ мемлекеттік өртке қарсы қызмет органдары құрылмаған елді мекендерде өрттердің алдын алу және оларды сөндіру жөніндегі іс-шаралар</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8 119</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 басқа да қызметтер</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8 119</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8 119</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жүрісі қауiпсiздiгін қамтамасыз ету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8 119</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8 080 720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1 538 848</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1 446 405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білім беру ұйымдарында білім беру тапсырысын іске асыруға</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1 446 405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92 443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тапсырысын іске асыруға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92 443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6 119 252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6 057 175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5 951 253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105 922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62 077</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62 077</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422 620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422 620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Жергіліктті деңгейде білім беру саласындағы мемлекеттік саясатты іске асыру жөніндегі қызметтер</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10 975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бiлiм беру мекемелері үшiн оқулықтар мен оқу-әдістемелік кешендерді сатып алу және жеткiзу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213 466</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органдардың күрделі шығыстары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14 138</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181 691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737 320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251 039</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250 231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85 679</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164 552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берілетін баланы (балаларды) асырап бағу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408 953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4 217</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4 217</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404 736</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127 277</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26 078</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61 584</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1 538</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72 684</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қамтамасыз етуге, және ымдау тілі мамандарының қызмет көрсетуін, жеке көмекшілердің қызмет көрсету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70 548</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қаматамасыз ету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33 527</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77 328</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77 328</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70 052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883 062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165 933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76 500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76 500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89 433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(немесе)салу, реконструкциялау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22 849</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 коммуниациялық инфрақұрылымды жобалау, дамыту және (немесе) жайластыру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66 584</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410 054</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240 471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206 982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27 153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6 336</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169 583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167 583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307 075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307 075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94 211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200 864</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651 327</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233 157</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209 876</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209 876</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18 281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18 281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239 170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239 170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12 799</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208 303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12 235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101 802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82 247</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70 622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11 625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19 555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19 555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кеңістiкті ұйымдастыру жөніндегі өзгеде қызметтер</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77 198</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14 424</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11 334</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62 774</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21 294</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іс-шараларды iске асыру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41 117</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18 422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18 422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18 422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18 422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273 551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263 237</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34 113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34 113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192 621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24 689</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6 870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4 468</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30 014</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 жөніндегі іс-шараларды жүргізу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124 435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36 503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шарушылығы және жер қатынастары саласындағы мемлекеттік саясатты іске асыру жөніндегі қызметтер</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35 226</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1 277</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1 438</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1 438</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аудандық маңызы бар қалалардың, кенттердің, ауылдардың, ауылдық округтердің шекарасын белгілеу кезінде жүргізілетін жерге орналастыру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басқада қызметтер</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8 876</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8 876</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8 876</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61 080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61 080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29 442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29 263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31 638</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15 432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15 034</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735 661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735 661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735 661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474 653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автомобиль жолдарын және елді-мекендердің көшелерін күрделі және орташа жөндеу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261 008</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83 558</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32 895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32 895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32 258</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50 663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50 114</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50 114</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221 515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221 515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221 515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11 377</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28 535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181 602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трансферттер есебінен республикалық бюджеттен бөлінген пайдаланылмаған (түгел пайдаланылмаған) нысаналы трансферттердің сомасын қайтару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-23 652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34 035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34 035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шаруашылығы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34 035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34 035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34 035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Ерекшелiгi 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10 383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10 383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10 383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жергілікті бюджеттен 2005 жылға дейін берілген бюджеттік кредиттерді өтеу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жергілікті атқарушы органдарына облыстық бюджеттен берілген бюджеттік кредиттерді өтеу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9 071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183 875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-183 875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Ерекшелiгi 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34 035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34 035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34 035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қаланың) жергілікті атқарушы органы алатын қарыздар</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34 035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9 071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9 071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бөлімі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9 071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органның жоғары тұрған бюджет алдындағы борышын өтеу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9 071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Ерекшелiгi 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пайдаланатын қалдықтары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158 911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158 911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158 911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158 911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 мәслихатының</w:t>
            </w:r>
            <w:r>
              <w:br/>
            </w:r>
            <w:r>
              <w:rPr>
                <w:rFonts w:ascii="Times New Roman"/>
                <w:b w:val="false"/>
                <w:i w:val="false"/>
                <w:color w:val="000000"/>
                <w:sz w:val="20"/>
              </w:rPr>
              <w:t>2016 жылғы 23 желтоқсандағы</w:t>
            </w:r>
            <w:r>
              <w:br/>
            </w:r>
            <w:r>
              <w:rPr>
                <w:rFonts w:ascii="Times New Roman"/>
                <w:b w:val="false"/>
                <w:i w:val="false"/>
                <w:color w:val="000000"/>
                <w:sz w:val="20"/>
              </w:rPr>
              <w:t>№ 45 шешіміне 2 қосымша</w:t>
            </w:r>
          </w:p>
        </w:tc>
      </w:tr>
    </w:tbl>
    <w:p>
      <w:pPr>
        <w:spacing w:after="0"/>
        <w:ind w:left="0"/>
        <w:jc w:val="left"/>
      </w:pPr>
      <w:r>
        <w:rPr>
          <w:rFonts w:ascii="Times New Roman"/>
          <w:b/>
          <w:i w:val="false"/>
          <w:color w:val="000000"/>
        </w:rPr>
        <w:t xml:space="preserve"> 2018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7"/>
        <w:gridCol w:w="1206"/>
        <w:gridCol w:w="777"/>
        <w:gridCol w:w="5313"/>
        <w:gridCol w:w="422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11 882 265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5 388 800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1 755 209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1 755 209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1 465 867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1 465 867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2 091 707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1 955 631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16 700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117 608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1 768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62 566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5 324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36 693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20 549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алатын міндетті төлемдер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13 451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13 451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15 481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2 914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бөлігіндегі түсімдер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2 862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12 567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12 567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8 070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1 573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1 573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6 497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6 497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6 469 914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6 469 914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6 469 914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4"/>
        <w:gridCol w:w="1"/>
        <w:gridCol w:w="738"/>
        <w:gridCol w:w="3"/>
        <w:gridCol w:w="153"/>
        <w:gridCol w:w="501"/>
        <w:gridCol w:w="501"/>
        <w:gridCol w:w="7"/>
        <w:gridCol w:w="246"/>
        <w:gridCol w:w="246"/>
        <w:gridCol w:w="481"/>
        <w:gridCol w:w="987"/>
        <w:gridCol w:w="7"/>
        <w:gridCol w:w="7"/>
        <w:gridCol w:w="3"/>
        <w:gridCol w:w="3"/>
        <w:gridCol w:w="5061"/>
        <w:gridCol w:w="2611"/>
      </w:tblGrid>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11 882 265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534 955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470 558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312 621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307 871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 қалыптастыру мен дамыту, мемлекеттік жоспарлау ауданның (областық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органдардың күрделі шығыстары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 ақ мемлекеттік өртке қарсы қызмет органдары құрылмаған елді мекендерде өрттердің алдын алу және оларды сөндіру жөніндегі іс-шаралар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 басқа да қызметтер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жүрісі қауiпсiздiгін қамтамасыз ету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8 020 096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1 342 911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1 277 565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білім беру ұйымдарында білім беру тапсырысын іске асыруға</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1 277 565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тапсырысын іске асыруға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6 452 324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6 452 324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6 351 985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100 339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224 861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224 861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Жергіліктті деңгейде білім беру саласындағы мемлекеттік саясатты іске асыру жөніндегі қызметтер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бiлiм беру мекемелері үшiн оқулықтар мен оқу-әдістемелік кешендерді сатып алу және жеткiзу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қамқорынлығынсыз қалған баланы (балаларды)асырап алғаны үшін Қазақстан азаматтарына біржолғы ақша қаражатын төлеуге арналған төлемдер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125 712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475 042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120 924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120 197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90 184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берілетін баланы (балаларды) асырап бағу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300 943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295 552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78 142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қамтамасыз етуге, және ымдау тілі мамандарының қызмет көрсетуін, жеке көмекшілердің қызмет көрсету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қаматамасыз ету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1 138 143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251 331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251 331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(немесе)салу, реконструкциялау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251 331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коммуниациялық инфрақұрылымды жобалау, дамыту және (немесе) жайластыру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737 339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737 339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100 957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620 015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149 473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149 473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76 312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616 097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199 347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199 347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182 766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84 557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кеңістiкті ұйымдастыру жөніндегі өзгеде қызметтер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іс-шараларды iске асыру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241 756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241 756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198 813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 жөніндегі іс-шараларды жүргізу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135 879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шарушылығы және жер қатынастары саласындағы мемлекеттік саясатты іске асыру жөніндегі қызметтер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680 419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680 419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680 419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автомобиль жолдарын және елді-мекендердің көшелерін күрделі және орташа жөндеу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218 419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су, орман,</w:t>
            </w:r>
            <w:r>
              <w:rPr>
                <w:rFonts w:ascii="Times New Roman"/>
                <w:b w:val="false"/>
                <w:i w:val="false"/>
                <w:color w:val="000000"/>
                <w:sz w:val="20"/>
              </w:rPr>
              <w:t xml:space="preserve"> </w:t>
            </w:r>
            <w:r>
              <w:rPr>
                <w:rFonts w:ascii="Times New Roman"/>
                <w:b w:val="false"/>
                <w:i/>
                <w:color w:val="000000"/>
                <w:sz w:val="20"/>
              </w:rPr>
              <w:t>балық шаруашылығы, ерекше қорғалатын табиғи аумақтар, қоршаған ортаны және жануарлар дүниесін қорғау, жер қатынастары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шаруашылығы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Ерекшелiгi 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жергілікті бюджеттен 2005 жылға дейін берілген бюджеттік кредиттерді өтеу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жергілікті атқарушы органдарына облыстық бюджеттен берілген бюджеттік кредиттерді өтеу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Ерекшелiгi 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қаланың) жергілікті атқарушы органы алатын қарыздар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Ерекшелiгi 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бөлімі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органның жоғары тұрған бюджет алдындағы борышын өтеу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Ерекшелiгi 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пайдаланатын қалдықтары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 мәслихатының</w:t>
            </w:r>
            <w:r>
              <w:br/>
            </w:r>
            <w:r>
              <w:rPr>
                <w:rFonts w:ascii="Times New Roman"/>
                <w:b w:val="false"/>
                <w:i w:val="false"/>
                <w:color w:val="000000"/>
                <w:sz w:val="20"/>
              </w:rPr>
              <w:t>2016 жылғы 23 желтоқсандағы</w:t>
            </w:r>
            <w:r>
              <w:br/>
            </w:r>
            <w:r>
              <w:rPr>
                <w:rFonts w:ascii="Times New Roman"/>
                <w:b w:val="false"/>
                <w:i w:val="false"/>
                <w:color w:val="000000"/>
                <w:sz w:val="20"/>
              </w:rPr>
              <w:t>№ 45 шешіміне 3 қосымша</w:t>
            </w:r>
          </w:p>
        </w:tc>
      </w:tr>
    </w:tbl>
    <w:p>
      <w:pPr>
        <w:spacing w:after="0"/>
        <w:ind w:left="0"/>
        <w:jc w:val="left"/>
      </w:pPr>
      <w:r>
        <w:rPr>
          <w:rFonts w:ascii="Times New Roman"/>
          <w:b/>
          <w:i w:val="false"/>
          <w:color w:val="000000"/>
        </w:rPr>
        <w:t xml:space="preserve"> 2019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7"/>
        <w:gridCol w:w="1206"/>
        <w:gridCol w:w="777"/>
        <w:gridCol w:w="5313"/>
        <w:gridCol w:w="422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12 181 135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5 730 323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1 856 028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1 856 028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1 555 161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1 555 161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2 237 796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2 092 526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17 536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125 842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1 892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66 945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5 696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39 261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21 988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алатын міндетті төлемдер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14 393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14 393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16 565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3 118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бөлігіндегі түсімдер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3 063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13 447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13 447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8 635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1 683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1 683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6 952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6 952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6 425 612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6 425 612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6 425 612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2"/>
        <w:gridCol w:w="366"/>
        <w:gridCol w:w="476"/>
        <w:gridCol w:w="404"/>
        <w:gridCol w:w="481"/>
        <w:gridCol w:w="253"/>
        <w:gridCol w:w="2"/>
        <w:gridCol w:w="285"/>
        <w:gridCol w:w="507"/>
        <w:gridCol w:w="1002"/>
        <w:gridCol w:w="8"/>
        <w:gridCol w:w="4"/>
        <w:gridCol w:w="4"/>
        <w:gridCol w:w="4"/>
        <w:gridCol w:w="5114"/>
        <w:gridCol w:w="2638"/>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12 181 135</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579 500</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489 219</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28 258</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28 058</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135 883</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135 883</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325 078</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319 878</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88 231</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49 525</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28 602</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20 923</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38 706</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 қалыптастыру мен дамыту, мемлекеттік жоспарлау ауданның (областық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38 706</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органдардың күрделі шығыстары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18 532</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12 612</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12 612</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12 612</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5 920</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5 920</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 - ақ мемлекеттік өртке қарсы қызмет органдары құрылмаған елді мекендерде өрттердің алдын алу және оларды сөндіру жөніндегі іс-шаралар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 басқа да қызметтер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жүрісі қауiпсiздiгін қамтамасыз ету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8 393 618</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1 429 053</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1 360 159</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білім беру ұйымдарында білім беру тапсырысын іске асыруға</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1 360 159</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68 894</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тапсырысын іске асыруға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68 894</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6 731 031</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6 691 031</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6 585 779</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105 252</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233 534</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233 534</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Жергіліктті деңгейде білім беру саласындағы мемлекеттік саясатты іске асыру жөніндегі қызметтер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16 139</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бiлiм беру мекемелері үшiн оқулықтар мен оқу-әдістемелік кешендерді сатып алу және жеткiзу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69 390</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14 700</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қамқорынлығынсыз қалған баланы (балаларды)асырап алғаны үшін Қазақстан азаматтарына біржолғы ақша қаражатын төлеуге арналған төлемдер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130 615</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490 833</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122 096</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121 348</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90 184</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30 664</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берілетін баланы (балаларды) асырап бағу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313 488</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306 488</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35 848</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34 200</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12 869</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57 761</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81 810</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қамтамасыз етуге, және ымдау тілі мамандарының қызмет көрсетуін, жеке көмекшілердің қызмет көрсету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50 120</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қаматамасыз ету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32 580</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55 249</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55 249</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52 739</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2 510</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524 618</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264 486</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264 486</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(немесе)салу, реконструкциялау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264 486</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коммуниациялық инфрақұрылымды жобалау, дамыту және (немесе) жайластыру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84 050</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84 050</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84 050</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176 082</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176 082</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29 654</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67 140</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79 288</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640 966</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238 500</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238 500</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238 500</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207 668</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207 668</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11 274</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189 894</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113 048</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87 870</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77 400</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10 470</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25 178</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25 178</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кеңістiкті ұйымдастыру жөніндегі өзгеде қызметтер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81 750</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15 570</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13 470</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66 180</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22 522</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іс-шараларды iске асыру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43 658</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262 255</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262 255</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12 053</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12 053</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216 402</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25 200</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4 468</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32 729</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 жөніндегі іс-шараларды жүргізу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150 005</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33 800</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шарушылығы және жер қатынастары саласындағы мемлекеттік саясатты іске асыру жөніндегі қызметтер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33 800</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37 221</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37 221</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23 271</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23 271</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13 950</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13 950</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602 321</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602 321</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602 321</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380 000</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автомобиль жолдарын және елді-мекендердің көшелерін күрделі және орташа жөндеу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222 321</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99 714</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33 564</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33 564</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33 564</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66 150</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57 650</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57 650</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27 557</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27 557</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27 557</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27 557</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су, орман,</w:t>
            </w:r>
            <w:r>
              <w:rPr>
                <w:rFonts w:ascii="Times New Roman"/>
                <w:b w:val="false"/>
                <w:i w:val="false"/>
                <w:color w:val="000000"/>
                <w:sz w:val="20"/>
              </w:rPr>
              <w:t xml:space="preserve"> </w:t>
            </w:r>
            <w:r>
              <w:rPr>
                <w:rFonts w:ascii="Times New Roman"/>
                <w:b w:val="false"/>
                <w:i/>
                <w:color w:val="000000"/>
                <w:sz w:val="20"/>
              </w:rPr>
              <w:t>балық шаруашылығы, ерекше қорғалатын табиғи аумақтар, қоршаған ортаны және жануарлар дүниесін қорғау, жер қатынастары</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шаруашылығы</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Ерекшелiгi 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жергілікті бюджеттен 2005 жылға дейін берілген бюджеттік кредиттерді өтеу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жергілікті атқарушы органдарына облыстық бюджеттен берілген бюджеттік кредиттерді өтеу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Ерекшелiгi 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қаланың) жергілікті атқарушы органы алатын қарыздар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Ерекшелiгi 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бөлімі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органның жоғары тұрған бюджет алдындағы борышын өтеу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Ерекшелiгi 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пайдаланатын қалдықтары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ауданы мәслихатының</w:t>
            </w:r>
            <w:r>
              <w:br/>
            </w:r>
            <w:r>
              <w:rPr>
                <w:rFonts w:ascii="Times New Roman"/>
                <w:b w:val="false"/>
                <w:i w:val="false"/>
                <w:color w:val="000000"/>
                <w:sz w:val="20"/>
              </w:rPr>
              <w:t>2016 жылғы 23 желтоқсандағы</w:t>
            </w:r>
            <w:r>
              <w:br/>
            </w:r>
            <w:r>
              <w:rPr>
                <w:rFonts w:ascii="Times New Roman"/>
                <w:b w:val="false"/>
                <w:i w:val="false"/>
                <w:color w:val="000000"/>
                <w:sz w:val="20"/>
              </w:rPr>
              <w:t>№ 45 шешіміне 4-қосымша</w:t>
            </w:r>
          </w:p>
        </w:tc>
      </w:tr>
    </w:tbl>
    <w:p>
      <w:pPr>
        <w:spacing w:after="0"/>
        <w:ind w:left="0"/>
        <w:jc w:val="left"/>
      </w:pPr>
      <w:r>
        <w:rPr>
          <w:rFonts w:ascii="Times New Roman"/>
          <w:b/>
          <w:i w:val="false"/>
          <w:color w:val="000000"/>
        </w:rPr>
        <w:t xml:space="preserve"> Бюджеттік инвестициялық жобаларды (бағдарламаларды) бюджеттік бағдарламалар бөлінісінде 2017 жылға арналған аудандық бюджеттік даму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8"/>
        <w:gridCol w:w="907"/>
        <w:gridCol w:w="1914"/>
        <w:gridCol w:w="1914"/>
        <w:gridCol w:w="199"/>
        <w:gridCol w:w="59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жобалар.</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Бiлiм беру</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Бастауыш, негізгі орта және жалпы орта білім беру</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Тұрғын үй-коммуналдық шаруашылық</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Тұрғын үй шаруашылығы</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қорының тұрғын үйін жобалау, салу және (немесе) сатып алу</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коммуникациялық инфрақұрылымды жобалау, дамыту, жайластыру және (немесе) сатып алу</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Коммуналдық шаруашылық</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жодлар бөлімі</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спорт, туризм және ақпараттық кеңістiк</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саласындағы қызмет</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Отын-энергетика кешені және жер қойнауын пайдалану саласындағы өзге де қызметтер</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су, орман,</w:t>
            </w:r>
            <w:r>
              <w:rPr>
                <w:rFonts w:ascii="Times New Roman"/>
                <w:b w:val="false"/>
                <w:i w:val="false"/>
                <w:color w:val="000000"/>
                <w:sz w:val="20"/>
              </w:rPr>
              <w:t xml:space="preserve"> </w:t>
            </w:r>
            <w:r>
              <w:rPr>
                <w:rFonts w:ascii="Times New Roman"/>
                <w:b w:val="false"/>
                <w:i/>
                <w:color w:val="000000"/>
                <w:sz w:val="20"/>
              </w:rPr>
              <w:t>балық шаруашылығы, ерекше қорғалатын табиғи аумақтар, қоршаған ортаны және жануарлар дүниесін қорғау, жер қатынастары</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шаруашылығы</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Автомобиль көлігі</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ауданы мәслихатының</w:t>
            </w:r>
            <w:r>
              <w:br/>
            </w:r>
            <w:r>
              <w:rPr>
                <w:rFonts w:ascii="Times New Roman"/>
                <w:b w:val="false"/>
                <w:i w:val="false"/>
                <w:color w:val="000000"/>
                <w:sz w:val="20"/>
              </w:rPr>
              <w:t>2016 жылғы 23 желтоқсандағы</w:t>
            </w:r>
            <w:r>
              <w:br/>
            </w:r>
            <w:r>
              <w:rPr>
                <w:rFonts w:ascii="Times New Roman"/>
                <w:b w:val="false"/>
                <w:i w:val="false"/>
                <w:color w:val="000000"/>
                <w:sz w:val="20"/>
              </w:rPr>
              <w:t>№ 45 шешіміне 5-қосымша</w:t>
            </w:r>
          </w:p>
        </w:tc>
      </w:tr>
    </w:tbl>
    <w:p>
      <w:pPr>
        <w:spacing w:after="0"/>
        <w:ind w:left="0"/>
        <w:jc w:val="left"/>
      </w:pPr>
      <w:r>
        <w:rPr>
          <w:rFonts w:ascii="Times New Roman"/>
          <w:b/>
          <w:i w:val="false"/>
          <w:color w:val="000000"/>
        </w:rPr>
        <w:t xml:space="preserve"> 2017 жылға арналған жергілікті бюджеттің атқарылуы процесінде секвестрлеуге жатпайтын жергілікті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5"/>
        <w:gridCol w:w="1545"/>
        <w:gridCol w:w="3258"/>
        <w:gridCol w:w="1545"/>
        <w:gridCol w:w="440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Бiлiм беру</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Бастауыш, негізгі орта және жалпы орта білім беру</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Жалпы білім беру</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ауданы мәслихатының</w:t>
            </w:r>
            <w:r>
              <w:br/>
            </w:r>
            <w:r>
              <w:rPr>
                <w:rFonts w:ascii="Times New Roman"/>
                <w:b w:val="false"/>
                <w:i w:val="false"/>
                <w:color w:val="000000"/>
                <w:sz w:val="20"/>
              </w:rPr>
              <w:t>2016 жылғы 23 желтоқсандағы</w:t>
            </w:r>
            <w:r>
              <w:br/>
            </w:r>
            <w:r>
              <w:rPr>
                <w:rFonts w:ascii="Times New Roman"/>
                <w:b w:val="false"/>
                <w:i w:val="false"/>
                <w:color w:val="000000"/>
                <w:sz w:val="20"/>
              </w:rPr>
              <w:t>№ 45 шешіміне 6-қосымша</w:t>
            </w:r>
          </w:p>
        </w:tc>
      </w:tr>
    </w:tbl>
    <w:p>
      <w:pPr>
        <w:spacing w:after="0"/>
        <w:ind w:left="0"/>
        <w:jc w:val="left"/>
      </w:pPr>
      <w:r>
        <w:rPr>
          <w:rFonts w:ascii="Times New Roman"/>
          <w:b/>
          <w:i w:val="false"/>
          <w:color w:val="000000"/>
        </w:rPr>
        <w:t xml:space="preserve"> 2017 жылға арналған аудандық бюджетте әрбір ауылдық округтер мен кенттердің бюджеттік бағдарламасының тізбесі</w:t>
      </w:r>
    </w:p>
    <w:p>
      <w:pPr>
        <w:spacing w:after="0"/>
        <w:ind w:left="0"/>
        <w:jc w:val="both"/>
      </w:pPr>
      <w:r>
        <w:rPr>
          <w:rFonts w:ascii="Times New Roman"/>
          <w:b w:val="false"/>
          <w:i w:val="false"/>
          <w:color w:val="ff0000"/>
          <w:sz w:val="28"/>
        </w:rPr>
        <w:t xml:space="preserve">
      Ескерту. 6-қосымша жаңа редакцияда - Оңтүстік Қазақстан облысы Созақ аудандық мәслихатының 15.12.2017 </w:t>
      </w:r>
      <w:r>
        <w:rPr>
          <w:rFonts w:ascii="Times New Roman"/>
          <w:b w:val="false"/>
          <w:i w:val="false"/>
          <w:color w:val="ff0000"/>
          <w:sz w:val="28"/>
        </w:rPr>
        <w:t>№ 125</w:t>
      </w:r>
      <w:r>
        <w:rPr>
          <w:rFonts w:ascii="Times New Roman"/>
          <w:b w:val="false"/>
          <w:i w:val="false"/>
          <w:color w:val="ff0000"/>
          <w:sz w:val="28"/>
        </w:rPr>
        <w:t xml:space="preserve"> шешімімен (01.01.2017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0"/>
        <w:gridCol w:w="645"/>
        <w:gridCol w:w="1359"/>
        <w:gridCol w:w="1359"/>
        <w:gridCol w:w="141"/>
        <w:gridCol w:w="5006"/>
        <w:gridCol w:w="279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сомасы (мың теңге)</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Жалпы сипаттағы мемлекеттiк қызметтер көрсету</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345989</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345989</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345989</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339968</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6021</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Бiлiм беру</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1446492</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Мектепке дейiнгi тәрбие және оқыту</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1435952</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1435952</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білім беру ұйымдарында білім беру тапсырысын іске асыруға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1435952</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Әлеуметтiк көмек және әлеуметтiк қамсыздандыру</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4217</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Әлеуметтiк көмек</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4217</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4217</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4217</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w:t>
            </w:r>
            <w:r>
              <w:rPr>
                <w:rFonts w:ascii="Times New Roman"/>
                <w:b/>
                <w:i w:val="false"/>
                <w:color w:val="000000"/>
                <w:sz w:val="20"/>
              </w:rPr>
              <w:t>ғ</w:t>
            </w:r>
            <w:r>
              <w:rPr>
                <w:rFonts w:ascii="Times New Roman"/>
                <w:b/>
                <w:i w:val="false"/>
                <w:color w:val="000000"/>
                <w:sz w:val="20"/>
              </w:rPr>
              <w:t>ы:</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1796698</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0"/>
        <w:gridCol w:w="956"/>
        <w:gridCol w:w="1120"/>
        <w:gridCol w:w="956"/>
        <w:gridCol w:w="1121"/>
        <w:gridCol w:w="956"/>
        <w:gridCol w:w="957"/>
        <w:gridCol w:w="957"/>
        <w:gridCol w:w="957"/>
        <w:gridCol w:w="957"/>
        <w:gridCol w:w="1121"/>
        <w:gridCol w:w="1122"/>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округтер мен кенттер</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 қорған</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төбе</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Құмкент</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Сызған</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Қарағұр</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Жуантөбе</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Тасты</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Таукент</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Қыземшек</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46314</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28787</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33069</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29478</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31627</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26463</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27488</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23519</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20993</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26182</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46314</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28787</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33069</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29478</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31627</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26463</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27488</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23519</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20993</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26182</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46314</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28787</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33069</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29478</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31627</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26463</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27488</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23519</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20993</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26182</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45074</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28337</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32092</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29451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31522</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26463</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27034</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20633</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25838</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393734</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53728</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93798</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50023</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217826</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59257</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35177</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43960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39843</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251822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177010</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393734</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53728</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93798</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50023</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217826</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59257</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35177</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43960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39843</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251822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177010</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393734</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53728</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93798</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50023</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217826</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59257</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35177</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43960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39843</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251822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177010</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393734</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53728</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93798</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50023</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217826</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59257</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35177</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43960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39843</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251822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177010</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440048</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82515</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126867</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79501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249453</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86966</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63718</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68515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52373</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60836</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281830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204074</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ауданы мәслихатының</w:t>
            </w:r>
            <w:r>
              <w:br/>
            </w:r>
            <w:r>
              <w:rPr>
                <w:rFonts w:ascii="Times New Roman"/>
                <w:b w:val="false"/>
                <w:i w:val="false"/>
                <w:color w:val="000000"/>
                <w:sz w:val="20"/>
              </w:rPr>
              <w:t>2016 жылғы 23 желтоқсандағы</w:t>
            </w:r>
            <w:r>
              <w:br/>
            </w:r>
            <w:r>
              <w:rPr>
                <w:rFonts w:ascii="Times New Roman"/>
                <w:b w:val="false"/>
                <w:i w:val="false"/>
                <w:color w:val="000000"/>
                <w:sz w:val="20"/>
              </w:rPr>
              <w:t>№ 45 шешіміне 7-қосымша</w:t>
            </w:r>
          </w:p>
        </w:tc>
      </w:tr>
    </w:tbl>
    <w:p>
      <w:pPr>
        <w:spacing w:after="0"/>
        <w:ind w:left="0"/>
        <w:jc w:val="left"/>
      </w:pPr>
      <w:r>
        <w:rPr>
          <w:rFonts w:ascii="Times New Roman"/>
          <w:b/>
          <w:i w:val="false"/>
          <w:color w:val="000000"/>
        </w:rPr>
        <w:t xml:space="preserve"> 2017 жылға жергілікті өзін-өзі басқару органдарына берілетін трансферттердің кенттер, ауылдық округтер арасында бөлінуі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6"/>
        <w:gridCol w:w="2783"/>
        <w:gridCol w:w="6741"/>
      </w:tblGrid>
      <w:tr>
        <w:trPr>
          <w:trHeight w:val="30" w:hRule="atLeast"/>
        </w:trPr>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Шолаққорған ауылдық округі әкімінің аппараты</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60538</w:t>
            </w:r>
          </w:p>
        </w:tc>
      </w:tr>
      <w:tr>
        <w:trPr>
          <w:trHeight w:val="30" w:hRule="atLeast"/>
        </w:trPr>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Жартытөбе ауылдық округі әкімінің аппараты</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2759</w:t>
            </w:r>
          </w:p>
        </w:tc>
      </w:tr>
      <w:tr>
        <w:trPr>
          <w:trHeight w:val="30" w:hRule="atLeast"/>
        </w:trPr>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Құмкент ауылдық округі әкімінің аппараты</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w:t>
            </w:r>
          </w:p>
        </w:tc>
      </w:tr>
      <w:tr>
        <w:trPr>
          <w:trHeight w:val="30" w:hRule="atLeast"/>
        </w:trPr>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Сызған ауылдық округі әкімінің аппараты</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2572</w:t>
            </w:r>
          </w:p>
        </w:tc>
      </w:tr>
      <w:tr>
        <w:trPr>
          <w:trHeight w:val="30" w:hRule="atLeast"/>
        </w:trPr>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 ауылдық округі әкімінің аппараты</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17191</w:t>
            </w:r>
          </w:p>
        </w:tc>
      </w:tr>
      <w:tr>
        <w:trPr>
          <w:trHeight w:val="30" w:hRule="atLeast"/>
        </w:trPr>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Қарақұр ауылдық округі әкімінің аппараты</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w:t>
            </w:r>
          </w:p>
        </w:tc>
      </w:tr>
      <w:tr>
        <w:trPr>
          <w:trHeight w:val="30" w:hRule="atLeast"/>
        </w:trPr>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ауылдық округі әкімінің аппараты</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w:t>
            </w:r>
          </w:p>
        </w:tc>
      </w:tr>
      <w:tr>
        <w:trPr>
          <w:trHeight w:val="30" w:hRule="atLeast"/>
        </w:trPr>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Жуантөбе ауылдық округі әкімінің аппараты</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w:t>
            </w:r>
          </w:p>
        </w:tc>
      </w:tr>
      <w:tr>
        <w:trPr>
          <w:trHeight w:val="30" w:hRule="atLeast"/>
        </w:trPr>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Тасты ауылдық округі әкімінің аппараты</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r>
      <w:tr>
        <w:trPr>
          <w:trHeight w:val="30" w:hRule="atLeast"/>
        </w:trPr>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ауылдық округі әкімінің аппараты</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r>
      <w:tr>
        <w:trPr>
          <w:trHeight w:val="30" w:hRule="atLeast"/>
        </w:trPr>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Таукент ауылдық округі әкімінің аппараты</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45076</w:t>
            </w:r>
          </w:p>
        </w:tc>
      </w:tr>
      <w:tr>
        <w:trPr>
          <w:trHeight w:val="30" w:hRule="atLeast"/>
        </w:trPr>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Қыземшек ауылдық округі әкімінің аппараты</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41686</w:t>
            </w:r>
          </w:p>
        </w:tc>
      </w:tr>
      <w:tr>
        <w:trPr>
          <w:trHeight w:val="30" w:hRule="atLeast"/>
        </w:trPr>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181602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