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21ca" w14:textId="97e2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2016 жылғы 6 желтоқсандағы № 410 қаулысы. Оңтүстiк Қазақстан облысының Әдiлет департаментiнде 2016 жылғы 8 желтоқсанда № 3909 болып тiркелдi. Күші жойылды - Оңтүстiк Қазақстан облысы Созақ ауданы әкiмдiгiнiң 2017 жылғы 31 наурыздағы № 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Созақ ауданы әкімдігінің 31.03.2017 № 70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Созақ ауданың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Б.Айдарбековке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желтоқсан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53"/>
        <w:gridCol w:w="1730"/>
        <w:gridCol w:w="7935"/>
        <w:gridCol w:w="1731"/>
      </w:tblGrid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 оның ішінде: 662- орын жеке меншік балабақшалар, 430 – орын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желтоқсан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2"/>
        <w:gridCol w:w="4584"/>
        <w:gridCol w:w="45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желтоқсан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5324"/>
        <w:gridCol w:w="6704"/>
      </w:tblGrid>
      <w:tr>
        <w:trPr>
          <w:trHeight w:val="30" w:hRule="atLeast"/>
        </w:trPr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шығыны, 3 жасқа дейін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шығыны, 3 жастан 7 жасқа дейін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1 күніне бір балаға жас ерекшелігіне қарай кететін шығын нақты жұмыс күніне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