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f779" w14:textId="09ef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аумағындағы көшпелі сауданы жүзеге асыру үшін арнайы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2016 жылғы 9 қыркүйектегі № 324 қаулысы. Оңтүстiк Қазақстан облысының Әдiлет департаментiнде 2016 жылғы 4 қазанда № 3858 болып тiркелдi. Күші жойылды - Оңтүстiк Қазақстан облысы Созақ ауданы әкiмдiгiнiң 2017 жылғы 28 шілдедегі № 180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Созақ ауданы әкiмдiгiнiң 28.07.2017 № 180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ауданының аумағында көшпелі сауданы жүзеге асыру үшін арнайы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Әлмағанбет Бекзат Тайұлына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ауданының аумағында көшпелі сауданы жүзеге асыру үшін арнайы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617"/>
        <w:gridCol w:w="8174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 пен Жамбыл көшелерінің қиылысындағы алаң, аумақтық инспекция ғимаратының шығыс жағы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көшесіндегі, № 1 көп қабатты тұрғын үйге қарама-қарсы алаң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кенті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көп қабатты тұрғын үйдің артқы жағы, мешітке қарама-қарсы алаң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ауылдықокругі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Өткелбаев көшесі, орталық алаңының алды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Үсенбай көшесі, Қарақұр жалпы орта мектебінің солтүстік жағындағы алаң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елді мекені, автобус аялдамасының алды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 елді мекені, автобус аялдамасының алды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"Тағзым алаңының" алды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Жиенбет батыр және Қазақстан көшелерінің қиылысы, Шынқожа мешітінің алды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Ж.Мықтыбайұлы көшесі, ескі әмбебап дүкеннің жаны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 елді мекені, Қ.Арқабаев көшесі, дүкенінің алды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 елді мекені, кіре беріс көшедегі автобус аялдамасының алды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Қозмолдақ елді мекені, Қ.Тоқмұхаммедов көшесінің соңы, полиция пунктінің төменгі жағы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дүкенінің жаны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дәріхана жаны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ауылдық округі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бұрынғы әкімшілік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