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06ab" w14:textId="3f30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2016 жылғы 29 ақпандағы № 121 қаулысы. Оңтүстік Қазақстан облысының Әділет департаментінде 2016 жылғы 1 сәуірде № 3687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Созақ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"Созақ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Созақ ауданы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121 қаулысына қосымша</w:t>
            </w:r>
          </w:p>
        </w:tc>
      </w:tr>
    </w:tbl>
    <w:bookmarkStart w:name="z7" w:id="0"/>
    <w:p>
      <w:pPr>
        <w:spacing w:after="0"/>
        <w:ind w:left="0"/>
        <w:jc w:val="left"/>
      </w:pPr>
      <w:r>
        <w:rPr>
          <w:rFonts w:ascii="Times New Roman"/>
          <w:b/>
          <w:i w:val="false"/>
          <w:color w:val="000000"/>
        </w:rPr>
        <w:t xml:space="preserve"> Созақ ауданы әкімдігінің регламенті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ауданының әкімдігі (бұдан әрі-әкімдік) Қазақстан Республикасы атқарушы органдарының біртұтас жүйесіне кіреді, атқарушы биліктің жалпы 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әрі-аппарат)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өндеу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аудан әкімі (бұдан әрі-әкім)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органдарда жіберілетін шығыс хат-хабарлар (оның ішінде электрондық құжат форматында) елтаңбалық бланкіде мемлекеттік тілде рәсімделеді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Әкімнің орынбасарлары мен аппарат басшысы әкімдіктің және әкімнің қарауына енгізілетін актілер жобалары өтуінің осы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тәртібінің сақталуын қамтамасыз етеді.</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әкімдік мүшелерінің және жергілікті бюджеттен қаржыландырылатын атқарушы органдар (бұдан әрі-атқарушы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Әкімдіктің мәжілістерінде қарауға жоспарланатын мәселелердің тізбесін әкім бекітеді.</w:t>
      </w:r>
      <w:r>
        <w:br/>
      </w: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Әкімдік мәжілістері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9.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10. Әкімдік мәжілістері, әдетте, ашық болады және мемлекеттік тілде және (немесе) орыс тілінде жүргізіледі.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11. Әкімдік мәжілісі, егер оған әкімдік мүшелерінің кемінде үштен екісі қатысса, заңды болып есептеледі.</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12. Әкімдіктің мәжілістерінде Қазақстан Республикасы Парламентінің, мәслихаттың депутаттары, ауылдық округтері мен кенттері әкімдері,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әкімдік мәжілістерінде қарауға мәселелер дайындауы мынадай талаптарды сақтау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тиіс;</w:t>
      </w:r>
      <w:r>
        <w:br/>
      </w:r>
      <w:r>
        <w:rPr>
          <w:rFonts w:ascii="Times New Roman"/>
          <w:b w:val="false"/>
          <w:i w:val="false"/>
          <w:color w:val="000000"/>
          <w:sz w:val="28"/>
        </w:rPr>
        <w:t>
      әрбір мәселе бойынша жобаның және анықтаманың тақырыптары бірдей болуы тиіс;</w:t>
      </w:r>
      <w:r>
        <w:br/>
      </w:r>
      <w:r>
        <w:rPr>
          <w:rFonts w:ascii="Times New Roman"/>
          <w:b w:val="false"/>
          <w:i w:val="false"/>
          <w:color w:val="000000"/>
          <w:sz w:val="28"/>
        </w:rPr>
        <w:t>
      әкімдіктің мәжілісінде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мәселе енгізілетін орган немесе аппарат талқыланатын мәселелер бойынша мәжіліске шақырылғандардың тізімін айқындайды және нақтылайды. Аппарат және мәселе енгізетін орган шақырылғандардың келуін қамтамасыз етеді.</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r>
        <w:br/>
      </w:r>
      <w:r>
        <w:rPr>
          <w:rFonts w:ascii="Times New Roman"/>
          <w:b w:val="false"/>
          <w:i w:val="false"/>
          <w:color w:val="000000"/>
          <w:sz w:val="28"/>
        </w:rPr>
        <w:t>
      Тиісті органдар материалдарды уақытылы ұсынбаған жағдайда аппарат басшысы бұл туралы әкімге немесе оны алмастыратын адамға баяндайды. Материалдардың уақытылы ұсынылмауына жауапкершілік тиісті органдардың бірінші басшыларына жүктеледі.</w:t>
      </w:r>
      <w:r>
        <w:br/>
      </w:r>
      <w:r>
        <w:rPr>
          <w:rFonts w:ascii="Times New Roman"/>
          <w:b w:val="false"/>
          <w:i w:val="false"/>
          <w:color w:val="000000"/>
          <w:sz w:val="28"/>
        </w:rPr>
        <w:t>
      Әкімнің тапсырмасы бойынша шұғыл түрде әкімдік мәжілісін өткізген кезде қаралатын мәселелер бойынша материалдар аппаратқа ол өткізілетін күн енгізілуі мүмкін.</w:t>
      </w:r>
      <w:r>
        <w:br/>
      </w:r>
      <w:r>
        <w:rPr>
          <w:rFonts w:ascii="Times New Roman"/>
          <w:b w:val="false"/>
          <w:i w:val="false"/>
          <w:color w:val="000000"/>
          <w:sz w:val="28"/>
        </w:rPr>
        <w:t>
      </w:t>
      </w:r>
      <w:r>
        <w:rPr>
          <w:rFonts w:ascii="Times New Roman"/>
          <w:b w:val="false"/>
          <w:i w:val="false"/>
          <w:color w:val="000000"/>
          <w:sz w:val="28"/>
        </w:rPr>
        <w:t>15. Әкімдік мәжілісінде хаттама жүргізіліп,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 Әдетте, мәжілістің стенографиясы жүргізіледі, мәжілістерде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мұрағатқа өткізіледі.</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мәселені шешу әкімдіктің құзыретіне кіргенде;</w:t>
      </w:r>
      <w:r>
        <w:br/>
      </w:r>
      <w:r>
        <w:rPr>
          <w:rFonts w:ascii="Times New Roman"/>
          <w:b w:val="false"/>
          <w:i w:val="false"/>
          <w:color w:val="000000"/>
          <w:sz w:val="28"/>
        </w:rPr>
        <w:t>
      2) жергілікті атқарушы органда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әрі-жобалар) дайындаудағы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"Нормативтік құқықтық актілерді ресімдеу және келісу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мемлекеттік тілде және орыс тілінде ұсынылады.</w:t>
      </w:r>
      <w:r>
        <w:br/>
      </w:r>
      <w:r>
        <w:rPr>
          <w:rFonts w:ascii="Times New Roman"/>
          <w:b w:val="false"/>
          <w:i w:val="false"/>
          <w:color w:val="000000"/>
          <w:sz w:val="28"/>
        </w:rPr>
        <w:t>
      Жобаға "ескертулермен" келісу болған кезде келіспеушіліктер туралы бірінші басшылары немесе оларды алмастыратын адамдар қол қойған, қажетті түсіндірмелер берілген анықтама тіркеледі.</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құзыретіне кіретін әкімнің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 оны алмастыратын адамға ақпарат береді.</w:t>
      </w:r>
      <w:r>
        <w:br/>
      </w:r>
      <w:r>
        <w:rPr>
          <w:rFonts w:ascii="Times New Roman"/>
          <w:b w:val="false"/>
          <w:i w:val="false"/>
          <w:color w:val="000000"/>
          <w:sz w:val="28"/>
        </w:rPr>
        <w:t>
      </w:t>
      </w:r>
      <w:r>
        <w:rPr>
          <w:rFonts w:ascii="Times New Roman"/>
          <w:b w:val="false"/>
          <w:i w:val="false"/>
          <w:color w:val="000000"/>
          <w:sz w:val="28"/>
        </w:rPr>
        <w:t>18. Жобалардың уақытылы, сапалы әзірленуіне және әкімдікке белгіленген мерзімдерде ұсынылуына, сондай-ақ жобаның мемлекеттік тілдегі және орыс тіліндегі мәтіндерінің түпнұсқалығына оны әзірлеуді жүзеге асырушы органның бірінші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міндетті түрде мыналармен келісіледі:</w:t>
      </w:r>
      <w:r>
        <w:br/>
      </w:r>
      <w:r>
        <w:rPr>
          <w:rFonts w:ascii="Times New Roman"/>
          <w:b w:val="false"/>
          <w:i w:val="false"/>
          <w:color w:val="000000"/>
          <w:sz w:val="28"/>
        </w:rPr>
        <w:t>
      1) құзыретіне орай мүдделі атқарушы органдармен,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2) қаржы саласындағы тиісті атқарушы органмен-жобаның қаржылық орындылығы және қаржыландырумен қамтамасыз етілуі мәселелері бойынша.</w:t>
      </w:r>
      <w:r>
        <w:br/>
      </w:r>
      <w:r>
        <w:rPr>
          <w:rFonts w:ascii="Times New Roman"/>
          <w:b w:val="false"/>
          <w:i w:val="false"/>
          <w:color w:val="000000"/>
          <w:sz w:val="28"/>
        </w:rPr>
        <w:t>
      </w:t>
      </w:r>
      <w:r>
        <w:rPr>
          <w:rFonts w:ascii="Times New Roman"/>
          <w:b w:val="false"/>
          <w:i w:val="false"/>
          <w:color w:val="000000"/>
          <w:sz w:val="28"/>
        </w:rPr>
        <w:t>20. Жобаны әзірлеуші жобаның көшірмелерін бір мезгілде барлық мүдделі атқарушы органдарға жібереді.</w:t>
      </w:r>
      <w:r>
        <w:br/>
      </w:r>
      <w:r>
        <w:rPr>
          <w:rFonts w:ascii="Times New Roman"/>
          <w:b w:val="false"/>
          <w:i w:val="false"/>
          <w:color w:val="000000"/>
          <w:sz w:val="28"/>
        </w:rPr>
        <w:t>
      Бұл ретте атқарушы органдарда келісу мерзімі бір мезгілде есептеледі және жобалардың түскен әрі тіркелген кезінен бастап 3 жұмыс күнінен аспауы тиіс.</w:t>
      </w:r>
      <w:r>
        <w:br/>
      </w:r>
      <w:r>
        <w:rPr>
          <w:rFonts w:ascii="Times New Roman"/>
          <w:b w:val="false"/>
          <w:i w:val="false"/>
          <w:color w:val="000000"/>
          <w:sz w:val="28"/>
        </w:rPr>
        <w:t>
      Әкім, әкімнің орынбасарлары және аппарат басшысы келісудің өзге мерзімдерін белгілей алады.</w:t>
      </w:r>
      <w:r>
        <w:br/>
      </w:r>
      <w:r>
        <w:rPr>
          <w:rFonts w:ascii="Times New Roman"/>
          <w:b w:val="false"/>
          <w:i w:val="false"/>
          <w:color w:val="000000"/>
          <w:sz w:val="28"/>
        </w:rPr>
        <w:t>
      Әкімнің, әкім орынбасарларының тапсырмалары бойынша шешімдерді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21. Келісуші орган жобаны қарудың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xml:space="preserve">
      1) жоба ескертулерсіз келісілді (жобада бұрыштама болады); </w:t>
      </w:r>
      <w:r>
        <w:br/>
      </w:r>
      <w:r>
        <w:rPr>
          <w:rFonts w:ascii="Times New Roman"/>
          <w:b w:val="false"/>
          <w:i w:val="false"/>
          <w:color w:val="000000"/>
          <w:sz w:val="28"/>
        </w:rPr>
        <w:t>
      2) жоба ескертулермен келісілді (жобада ескертулермен бұрыштама болады және ол қоса берілуі тиіс);</w:t>
      </w:r>
      <w:r>
        <w:br/>
      </w:r>
      <w:r>
        <w:rPr>
          <w:rFonts w:ascii="Times New Roman"/>
          <w:b w:val="false"/>
          <w:i w:val="false"/>
          <w:color w:val="000000"/>
          <w:sz w:val="28"/>
        </w:rPr>
        <w:t>
      3) жобаға келісуден бас тартылды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22.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w:t>
      </w:r>
      <w:r>
        <w:br/>
      </w:r>
      <w:r>
        <w:rPr>
          <w:rFonts w:ascii="Times New Roman"/>
          <w:b w:val="false"/>
          <w:i w:val="false"/>
          <w:color w:val="000000"/>
          <w:sz w:val="28"/>
        </w:rPr>
        <w:t>
      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көрсетеді, бұл ретте, енгізілген материалдарға тиісті органға келісу үшін енгізілгенін растайтын құжаттың көшірмесі қоса беріледі.</w:t>
      </w:r>
      <w:r>
        <w:br/>
      </w:r>
      <w:r>
        <w:rPr>
          <w:rFonts w:ascii="Times New Roman"/>
          <w:b w:val="false"/>
          <w:i w:val="false"/>
          <w:color w:val="000000"/>
          <w:sz w:val="28"/>
        </w:rPr>
        <w:t>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w:t>
      </w:r>
      <w:r>
        <w:rPr>
          <w:rFonts w:ascii="Times New Roman"/>
          <w:b w:val="false"/>
          <w:i w:val="false"/>
          <w:color w:val="000000"/>
          <w:sz w:val="28"/>
        </w:rPr>
        <w:t>23.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тапсыруы тиіс.</w:t>
      </w:r>
      <w:r>
        <w:br/>
      </w:r>
      <w:r>
        <w:rPr>
          <w:rFonts w:ascii="Times New Roman"/>
          <w:b w:val="false"/>
          <w:i w:val="false"/>
          <w:color w:val="000000"/>
          <w:sz w:val="28"/>
        </w:rPr>
        <w:t>
      Жобаны әзірлеуші мемлекеттік органның басшысы екі парақтан аса көлемдегі жобалардың және жобаларға қосымшалардың әр парағына қол қою тиіс.</w:t>
      </w:r>
      <w:r>
        <w:br/>
      </w:r>
      <w:r>
        <w:rPr>
          <w:rFonts w:ascii="Times New Roman"/>
          <w:b w:val="false"/>
          <w:i w:val="false"/>
          <w:color w:val="000000"/>
          <w:sz w:val="28"/>
        </w:rPr>
        <w:t>
      </w:t>
      </w:r>
      <w:r>
        <w:rPr>
          <w:rFonts w:ascii="Times New Roman"/>
          <w:b w:val="false"/>
          <w:i w:val="false"/>
          <w:color w:val="000000"/>
          <w:sz w:val="28"/>
        </w:rPr>
        <w:t>24. Жобаны әзірлеуші жобада бір мезгілде әкімдіктің қаулыларын және (немесе) әкімнің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w:t>
      </w:r>
      <w:r>
        <w:rPr>
          <w:rFonts w:ascii="Times New Roman"/>
          <w:b w:val="false"/>
          <w:i w:val="false"/>
          <w:color w:val="000000"/>
          <w:sz w:val="28"/>
        </w:rPr>
        <w:t>25. Әзірленген (пысықталған) жоба (оған тиісті материалдармен бірге) бойынша сараптама жүргізу және қорытынды дайындау үшін (бұдан әрі-сараптама) аппаратқа енгізіледі. Аппаратта тіркелер алдында жобаның ісқағаздарын жүргізу талаптарына сәйкестігі тексеріледі.</w:t>
      </w:r>
      <w:r>
        <w:br/>
      </w:r>
      <w:r>
        <w:rPr>
          <w:rFonts w:ascii="Times New Roman"/>
          <w:b w:val="false"/>
          <w:i w:val="false"/>
          <w:color w:val="000000"/>
          <w:sz w:val="28"/>
        </w:rPr>
        <w:t>
      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Жоба аппаратқа тіркелгеннен кейін оның мәтіндерінің мемлекеттік тілдегі және орыс тіліндегі түпнұсқалылығы тексеріледі және сараптамадан өтеді. Жобаға сараптама жүргізу мерзімі жобаның әкім аппаратында тіркелген күнінен бастап 3 жұмыс күнінен аспауы тиіс.</w:t>
      </w:r>
      <w:r>
        <w:br/>
      </w:r>
      <w:r>
        <w:rPr>
          <w:rFonts w:ascii="Times New Roman"/>
          <w:b w:val="false"/>
          <w:i w:val="false"/>
          <w:color w:val="000000"/>
          <w:sz w:val="28"/>
        </w:rPr>
        <w:t>
      Аппарат оның мәтіндерінің түпнұсқалығын тексеру, сараптама жүргізу барысында немесе оның нәтижелері бойынша жобаны мынадай негіздер бойынша әзірлеушіге пысықтауға қайтаруға құқылы:</w:t>
      </w:r>
      <w:r>
        <w:br/>
      </w:r>
      <w:r>
        <w:rPr>
          <w:rFonts w:ascii="Times New Roman"/>
          <w:b w:val="false"/>
          <w:i w:val="false"/>
          <w:color w:val="000000"/>
          <w:sz w:val="28"/>
        </w:rPr>
        <w:t>
      1) жоба мәтіндерінің мемлекеттік тілдегі және орыс тіліндегі мәтіндердің түпнұсқалығы еместігі;</w:t>
      </w:r>
      <w:r>
        <w:br/>
      </w:r>
      <w:r>
        <w:rPr>
          <w:rFonts w:ascii="Times New Roman"/>
          <w:b w:val="false"/>
          <w:i w:val="false"/>
          <w:color w:val="000000"/>
          <w:sz w:val="28"/>
        </w:rPr>
        <w:t>
      2) оның Қазақстан Республикасының заңдарына сәйкес келмейтіндігі;</w:t>
      </w:r>
      <w:r>
        <w:br/>
      </w:r>
      <w:r>
        <w:rPr>
          <w:rFonts w:ascii="Times New Roman"/>
          <w:b w:val="false"/>
          <w:i w:val="false"/>
          <w:color w:val="000000"/>
          <w:sz w:val="28"/>
        </w:rPr>
        <w:t xml:space="preserve">
      3)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w:t>
      </w:r>
      <w:r>
        <w:rPr>
          <w:rFonts w:ascii="Times New Roman"/>
          <w:b w:val="false"/>
          <w:i w:val="false"/>
          <w:color w:val="000000"/>
          <w:sz w:val="28"/>
        </w:rPr>
        <w:t xml:space="preserve">26. Жобаларды әкімнің орынбасарларында келісу міндеттердің бөлуіне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 </w:t>
      </w:r>
      <w:r>
        <w:br/>
      </w:r>
      <w:r>
        <w:rPr>
          <w:rFonts w:ascii="Times New Roman"/>
          <w:b w:val="false"/>
          <w:i w:val="false"/>
          <w:color w:val="000000"/>
          <w:sz w:val="28"/>
        </w:rPr>
        <w:t>
      Жоба аппаратта сараптамадан өткеннен кейін аппарат басшысы ол бойынша шешім қабылдау үшін әкімге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Әкімдіктің қаулыларына, әкімнің шешімдері мен өкімдеріне әкім қол қояды. Актілерге қол қойғаннан кейін олардың тұпнұсқаларына түзетулер енгізілмейді.</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Әкімдік қаулыларының, әкім шешімдері мен өкімдерінің түпнұсқалары аппаратта сақталады.</w:t>
      </w:r>
      <w:r>
        <w:br/>
      </w:r>
      <w:r>
        <w:rPr>
          <w:rFonts w:ascii="Times New Roman"/>
          <w:b w:val="false"/>
          <w:i w:val="false"/>
          <w:color w:val="000000"/>
          <w:sz w:val="28"/>
        </w:rPr>
        <w:t>
      Құжаттардың уақтылы шығарылуы және жөнелтілетін алушыларға таратылуы үшін жауапкершілік аппаратқа жүктеледі.</w:t>
      </w:r>
      <w:r>
        <w:br/>
      </w:r>
      <w:r>
        <w:rPr>
          <w:rFonts w:ascii="Times New Roman"/>
          <w:b w:val="false"/>
          <w:i w:val="false"/>
          <w:color w:val="000000"/>
          <w:sz w:val="28"/>
        </w:rPr>
        <w:t>
      </w:t>
      </w:r>
      <w:r>
        <w:rPr>
          <w:rFonts w:ascii="Times New Roman"/>
          <w:b w:val="false"/>
          <w:i w:val="false"/>
          <w:color w:val="000000"/>
          <w:sz w:val="28"/>
        </w:rPr>
        <w:t>29. Техникалық қателері болған ретте әкімдік қаулыларының, әкім шешімдері мен өкімдерінің бұрын таратылған даналары тек аппарат басшысының рұқсатымен ғана ауыстырылуы мүмкін. Бұл жағдайда, бастапқыда таратылған құжаттар аппаратқа қайтарылып алынуы тиіс.</w:t>
      </w:r>
      <w:r>
        <w:br/>
      </w:r>
      <w:r>
        <w:rPr>
          <w:rFonts w:ascii="Times New Roman"/>
          <w:b w:val="false"/>
          <w:i w:val="false"/>
          <w:color w:val="000000"/>
          <w:sz w:val="28"/>
        </w:rPr>
        <w:t>
      </w:t>
      </w:r>
      <w:r>
        <w:rPr>
          <w:rFonts w:ascii="Times New Roman"/>
          <w:b w:val="false"/>
          <w:i w:val="false"/>
          <w:color w:val="000000"/>
          <w:sz w:val="28"/>
        </w:rPr>
        <w:t>30. Аппарат әкімдік және әкім қабылдаған актілердің есебін, жүйеленуін және бақылау даналарын жүргізуді, оларға ағымдағы өзгерістер мен толықтырулар енгізуді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Созақ ауданы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актілерді жариялауға жіберуді жүзеге асырады.</w:t>
      </w:r>
      <w:r>
        <w:br/>
      </w:r>
      <w:r>
        <w:rPr>
          <w:rFonts w:ascii="Times New Roman"/>
          <w:b w:val="false"/>
          <w:i w:val="false"/>
          <w:color w:val="000000"/>
          <w:sz w:val="28"/>
        </w:rPr>
        <w:t>
      </w:t>
      </w:r>
      <w:r>
        <w:rPr>
          <w:rFonts w:ascii="Times New Roman"/>
          <w:b w:val="false"/>
          <w:i w:val="false"/>
          <w:color w:val="000000"/>
          <w:sz w:val="28"/>
        </w:rPr>
        <w:t>33.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 айқындайтын тәртіппен аппарат жүзеге асырады.</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әкімдіктің және әкімінің актілері мен тапсырмаларын орындауды ұйымдастыру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Үкімет, Премьер-Министр, әкімдік және әкім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Президентінің, Республика Үкіметінің, Премьер-Министрінің, облыс, аудан әкімдерінің және облыс, аудан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Президентінің, Республика Үкіметінің, Премьер-Министрінің, облыс, аудан әкімдіктерінің және облыс аудан әкімдерінің актілері мен тапсырмаларының уақытылы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37. Әкімдік қаулыларында, әкімнің және оның орынбасарларының тапсырмаларында құжаттарды орындаудың мерзімдері белгіленеді. Мерзімдер орындалмаған жағдайда, құжаттың түскен күнінен есептелетін орындаудың бір айлық мерзімі, ал "шұғыл" деген белгі болған жағдайда-он күндік мерзім белгіленеді.</w:t>
      </w:r>
      <w:r>
        <w:br/>
      </w:r>
      <w:r>
        <w:rPr>
          <w:rFonts w:ascii="Times New Roman"/>
          <w:b w:val="false"/>
          <w:i w:val="false"/>
          <w:color w:val="000000"/>
          <w:sz w:val="28"/>
        </w:rPr>
        <w:t>
      </w:t>
      </w:r>
      <w:r>
        <w:rPr>
          <w:rFonts w:ascii="Times New Roman"/>
          <w:b w:val="false"/>
          <w:i w:val="false"/>
          <w:color w:val="000000"/>
          <w:sz w:val="28"/>
        </w:rPr>
        <w:t>38. Егер тапсырманың белгіленген мерзімінде орындалуы мүмкін болмаса, онда тапсырманың орындалуына жауапты органның бірінші басшысы (не оның міндетін атқарушы адам) кідіртудің себептері туралы хабарлауға және оны орындау мерзімін ұзарту туралы белгіленген тәртіппен өтініш беруі тиіс.</w:t>
      </w:r>
      <w:r>
        <w:br/>
      </w:r>
      <w:r>
        <w:rPr>
          <w:rFonts w:ascii="Times New Roman"/>
          <w:b w:val="false"/>
          <w:i w:val="false"/>
          <w:color w:val="000000"/>
          <w:sz w:val="28"/>
        </w:rPr>
        <w:t>
      Тапсырманы орындау мерзімін ұзартуға екі реттен артық жол берілмейді.</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Президентінің, Республика Үкіметінің, Премьер-Министрінің, облыс, аудан әкімдіктерінің, облыс және аудан әкімдерінің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40. Аппарат заң актілерінің, Республика Президентінің, Республика Үкіметінің, Премьер-Министрінің, облыс, аудан әкімдіктерінің, облыс және аудан әкімдерінің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w:t>
      </w:r>
      <w:r>
        <w:rPr>
          <w:rFonts w:ascii="Times New Roman"/>
          <w:b w:val="false"/>
          <w:i w:val="false"/>
          <w:color w:val="000000"/>
          <w:sz w:val="28"/>
        </w:rPr>
        <w:t>41. Әкімнің орынбасарлары, аппарат басшысы заң актілерін, Республика Президентінің, Республика Үкіметінің, Премьер-Министрінің, облыс, аудан әкімдіктерінің, облыс және аудан әкімдерінің актілері мен тапсырмаларын келісудің және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Нормативтік құқықтық актілердің құқықтық мониторингі аппаратпен және жергілікті атқарушы органдармен,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43.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44. Атқарушы орган өзі әзірлеушілері болып табылатын нормативтік құқықтық актілерге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45.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 xml:space="preserve">46.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w:t>
      </w:r>
      <w:r>
        <w:br/>
      </w:r>
      <w:r>
        <w:rPr>
          <w:rFonts w:ascii="Times New Roman"/>
          <w:b w:val="false"/>
          <w:i w:val="false"/>
          <w:color w:val="000000"/>
          <w:sz w:val="28"/>
        </w:rPr>
        <w:t>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47. Нормалары жоғары денгейдегі жаңа нормативтік құқықтық актілерге қайшы келетін заңға тәуелді актілерге өзгерістер мен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қабылданған шаралар туралы ақпарат аппараттың заң қызметімен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48. Аудан әкімінің өкімімен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 /немесе толықтырулар енгізу туралы актілерді есептегенде)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49.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50.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51.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w:t>
      </w:r>
      <w:r>
        <w:rPr>
          <w:rFonts w:ascii="Times New Roman"/>
          <w:b w:val="false"/>
          <w:i w:val="false"/>
          <w:color w:val="000000"/>
          <w:sz w:val="28"/>
        </w:rPr>
        <w:t>52.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53.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