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75e6" w14:textId="cf77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"Созақ ауданы әкімі аппараты" мемлекеттік мекемесі туралы ережені бекіту туралы" Созақ ауданы әкімдігінің 2015 жылғы 8 қаңтардағы № 33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2016 жылғы 15 наурыздағы № 125 қаулысы. Оңтүстік Қазақстан облысының Әділет департаментінде 2016 жылғы 30 наурызда № 3671 болып тіркелді. Күші жойылды - Оңтүстік Қазақстан облысы Созақ ауданы әкімдігінің 2016 жылғы 26 мамырдағы № 208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Созақ ауданы әкімдігінің 26.05.2016 № 208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өзін-өзі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ауданы әкімдігінің 2015 жылғы 8 қаңтардағы № 33 "Созақ ауданы әкімі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3003 тіркелген, 2015 жылғы 29 сәуірдегі "Созақ үні"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49-1), 49-2), 49-3)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"49-1) жергілікті өзін-өзі басқарудың аумақтық кеңестерін құру бойынша ұйымдастыру жұмысын жүргізеді және жергілікті өзін-өзі басқарудың аумақтық кеңестері туралы ережелерді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49-2) аудан әкімдігі "Қоғамдық кеңестер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қоғамдық кеңестің отырысында аудандық бюджетінің жобасын талқылауды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49-3) аудан әкімдігі "Қоғамдық кеңестер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қоғамдық кеңестің отырысында аудандық бюджетінің атқарылуы туралы жылдық есепті талқылауды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"Созақ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Созақ ауданы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Созақ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Қ.Оразовқа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