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443f" w14:textId="1374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2016 жылғы 17 ақпандағы № 332 шешімі. Оңтүстік Қазақстан облысының Әділет департаментінде 2016 жылғы 11 наурызда № 3627 болып тіркелді. Күші жойылды - Оңтүстiк Қазақстан облысы Созақ аудандық мәслихатының 2018 жылғы 29 наурыздағы № 156 шешімімен</w:t>
      </w:r>
    </w:p>
    <w:p>
      <w:pPr>
        <w:spacing w:after="0"/>
        <w:ind w:left="0"/>
        <w:jc w:val="both"/>
      </w:pPr>
      <w:r>
        <w:rPr>
          <w:rFonts w:ascii="Times New Roman"/>
          <w:b w:val="false"/>
          <w:i w:val="false"/>
          <w:color w:val="ff0000"/>
          <w:sz w:val="28"/>
        </w:rPr>
        <w:t xml:space="preserve">
      Ескерту. Күшi жойылды - Оңтүстiк Қазақстан облысы Созақ аудандық мәслихатының 29.03.2018 № 156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Созақ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ауданында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Р.Абдыраманов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2016 жылғы 17 ақпандағы</w:t>
            </w:r>
            <w:r>
              <w:br/>
            </w:r>
            <w:r>
              <w:rPr>
                <w:rFonts w:ascii="Times New Roman"/>
                <w:b w:val="false"/>
                <w:i w:val="false"/>
                <w:color w:val="000000"/>
                <w:sz w:val="20"/>
              </w:rPr>
              <w:t>№ 332 шешімімен бекітілген</w:t>
            </w:r>
          </w:p>
        </w:tc>
      </w:tr>
    </w:tbl>
    <w:bookmarkStart w:name="z5" w:id="3"/>
    <w:p>
      <w:pPr>
        <w:spacing w:after="0"/>
        <w:ind w:left="0"/>
        <w:jc w:val="left"/>
      </w:pPr>
      <w:r>
        <w:rPr>
          <w:rFonts w:ascii="Times New Roman"/>
          <w:b/>
          <w:i w:val="false"/>
          <w:color w:val="000000"/>
        </w:rPr>
        <w:t xml:space="preserve"> Созақ ауданында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w:t>
      </w:r>
      <w:r>
        <w:rPr>
          <w:rFonts w:ascii="Times New Roman"/>
          <w:b w:val="false"/>
          <w:i w:val="false"/>
          <w:color w:val="000000"/>
          <w:sz w:val="28"/>
        </w:rPr>
        <w:t>Заңының</w:t>
      </w:r>
      <w:r>
        <w:rPr>
          <w:rFonts w:ascii="Times New Roman"/>
          <w:b w:val="false"/>
          <w:i w:val="false"/>
          <w:color w:val="000000"/>
          <w:sz w:val="28"/>
        </w:rPr>
        <w:t xml:space="preserve">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Созақ ауданында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Созақ ауданының әкімдігіне өтiнiш берiледi.</w:t>
      </w:r>
    </w:p>
    <w:bookmarkEnd w:id="8"/>
    <w:bookmarkStart w:name="z11"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9"/>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Созақ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Созақ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Созақ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Созақ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Созақ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пикетер және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Созақ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Созақ ауданында жиналыстар, митингілер өткізу орны болып Шолаққорған ауылының "Даңқ" саябағындағы орталық стадион, С.Қожанов көшесіндегі "Достар" стадионы және "Жастар" саябағы белгіленсін.</w:t>
      </w:r>
    </w:p>
    <w:bookmarkEnd w:id="20"/>
    <w:bookmarkStart w:name="z23" w:id="21"/>
    <w:p>
      <w:pPr>
        <w:spacing w:after="0"/>
        <w:ind w:left="0"/>
        <w:jc w:val="both"/>
      </w:pPr>
      <w:r>
        <w:rPr>
          <w:rFonts w:ascii="Times New Roman"/>
          <w:b w:val="false"/>
          <w:i w:val="false"/>
          <w:color w:val="000000"/>
          <w:sz w:val="28"/>
        </w:rPr>
        <w:t>
      15. Созақ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Созақ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Созақ ауданында шерулер мен демонстрациялар өткізу маршруттары болып Шолаққорған ауылының Жібек жолы және Теріскей көшелері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Созақ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Созақ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Созақ ауданының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Созақ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