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748" w14:textId="b1fe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2016 жылғы 25 қарашадағы № 531 қаулысы. Оңтүстiк Қазақстан облысының Әдiлет департаментiнде 2016 жылғы 29 қарашада № 3887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Ж.Агибаевқа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10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басым ауыл шаруашылығы дақылдарының әрбір түрі бойынша басым дақылдар өндіруді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994"/>
        <w:gridCol w:w="7700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қазанынан 25 қазанына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қазанынан 25 қазанына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қазанынан 25 қазанына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қазанынан 25 қазанына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қазанынан 25 қазанына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жыл егілген жем шөптік көп жылдық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10 қазанынан 25 қазанына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25 қазанынан 20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25 қазанынан 20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