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6954" w14:textId="aec6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2016 жылғы 28 қыркүйектегі № 438 қаулысы. Оңтүстiк Қазақстан облысының Әдiлет департаментiнде 2016 жылғы 17 қазанда № 3861 болып тiркелдi. Күші жойылды - Оңтүстiк Қазақстан облысы Сарыағаш ауданы әкiмдiгiнiң 2017 жылғы 18 тамыздағы № 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Сарыағаш ауданы әкiмдiгiнiң 18.08.2017 № 301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Республикасының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 жұмыскерлердің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- жұмыскерлердің тізімдік санының төрт пайызы мөлшерінде мүгедектер үшiн жұмыс орындарына 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Сарыағаш ауданының аумағында таратылатын мерзімді баспа басылымында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А.Есбаевқа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