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1a19" w14:textId="0561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Сарыағаш аудандық мәслихатының 2015 жылғы 15 желтоқсандағы № 47-410-V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мәслихатының 2016 жылғы 28 наурыздағы № 2-9-VI шешімі. Оңтүстік Қазақстан облысының Әділет департаментінде 2016 жылғы 29 наурызда № 3666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2016 жылғы 16 наурыздағы № 48/399-V "2016-2018 жылдарға арналған облыстық бюджет туралы" Оңтүстік Қазақстан облыстық мәслихатының 2015 жылғы 9 желтоқсандағы № 44/351-V шешіміне өзгерістер енгізу туралы" Нормативтік құқықтық актілерді мемлекеттік тіркеу тізілімінде № 3638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Сарыағаш аудандық мәслихатының 2015 жылғы 15 желтоқсандағы № 47-410-V "2016-2018 жылдарға арналған аудандық бюджет туралы" (Нормативтік құқықтық актілерді мемлекеттік тіркеу тізілімінде № 3490 тіркелген, 2016 жылғы 15 қаңтарда "Сарыағаш"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Сарыағаш ауданының 2016-2018 жылдарға арналған аудандық бюджеті 1, 2 және 3 -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29 393 139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2 303 240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49 255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35 508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27 005 136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30 628 146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143 176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159 075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15 899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активтерiмен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-1 378 183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қаржыландыру–1 378 183 мың теңге, оның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159 075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15 899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-1 235 007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2016 жылы облыстық бюджетке аудандық бюджеттен жеке табыс салығы 40,6 пайыз және әлеуметтік салықтан 50 пайыз мөлшерінде бөлу нормативі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2-9-VI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21 745 929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№2-9-VI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8"/>
        <w:gridCol w:w="653"/>
        <w:gridCol w:w="5485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 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2-9-VI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8"/>
        <w:gridCol w:w="653"/>
        <w:gridCol w:w="5485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 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 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 салынатын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 және қызметтерге 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меншіктен түсетін 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 салықтық емес 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 капиталды сатудан түсетін 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 материалдық емес 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 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 басқарудың жоғары тұрған органдарынан түсетiн 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080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инвестициялар және концессия мәселелері бойынша құжаттаманы сараптау және бағалау, бюджеттік инвестициялардың іске асырылуына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3 637 292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 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2-9-VI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47-410-V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аудандық маңызы бар қаланың, кенттің және ауылдық округтердiң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595"/>
        <w:gridCol w:w="1445"/>
        <w:gridCol w:w="1445"/>
        <w:gridCol w:w="4221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Жемісті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Құркелес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Дербісек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Ақжар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Қапланбек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кенті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Әлімтау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Бірлесу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Ұшқын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Бозай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Ошақты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Қошқарата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 батыр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Біртілек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қала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