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0a4" w14:textId="7347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2015 жылғы 22 желтоқсандағы № 49-345/V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2016 жылғы 28 қарашадағы № 9-58/VI шешiмi. Оңтүстiк Қазақстан облысының Әдiлет департаментiнде 2016 жылғы 29 қарашада № 3888 болып тiркелдi. 2017 жылдың 12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Оңтүстік Қазақстан облыстық мәслихатының 2016 жылғы 18 қарашадағы № 7/67-VI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2015 жылғы 22 желтоқсандағы № 49-345/V "2016-2018 жылдарға арналған аудандық бюджет туралы" (Нормативтік құқықтық актілерді мемлекеттік тіркеу тізілімінде 3486 нөмірімен тіркелген, 2016 жылғы 15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Сайрам ауданының 2016-2018 жылдарға арналған аудандық бюджеті тиісінше 1, 2 және 3 қосымшаларға сәйкес, соның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20 494 925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2 169 761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15 224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69 771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18 240 169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22 451 792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11 744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- 1 968 611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1 968 611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978 366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994 409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жылы жеке табыс салығы және әлеуметтік салық түсімдерінің жалпы сомасын бөлу нормативтері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салынатын табыстардан ұсталатын жеке табыс салығынан 60,2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салынбайтын табыстардан ұсталатын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салынбайтын шетелдік азаматтар табыстарынан ұсталатын жеке табыс салығы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әлеуметтік салықтан 50 пайыз.".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9-58/VI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1004"/>
        <w:gridCol w:w="1004"/>
        <w:gridCol w:w="6095"/>
        <w:gridCol w:w="27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-1 968 611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9-58/VI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9-58/VI шешіміне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аудандық бюджетте әрбір ауылдық округтің бюджеттік бағдардарламарының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