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bb46" w14:textId="300b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субсидияланатын басым ауыл шаруашылығы дақылдарының әрбір түрі бойынша субсидия алушылардың тiзiмiне қосуға өтінім беру мерзiмдерiн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Сайрам ауданы әкiмдiгiнiң 2016 жылғы 14 қарашадағы № 433 қаулысы. Оңтүстiк Қазақстан облысының Әдiлет департаментiнде 2016 жылғы 22 қарашада № 3878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шаруашылығы министрінің міндетін атқарушының 2015 жылғы 27 ақпандағы № 4-3/177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11094 тіркелген), Сайрам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жылы субсидияланатын басым ауыл шаруашылығы дақылдарының әрбір түрі бойынша басым дақылдар өндіруді субсидиялау арқылы өсімдік шаруашылығының шығымдылығын және өнім сапасын арттыруға, жанар-жағармай материалдарының және көктемгі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өтінімді ұсыну мерзімдері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Б.А.Олжаевқа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 және 2016 жылғы 7 қарашасынан туындаған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субсидияланатын басым ауыл шаруашылығы дақылдарының әрбір түрі бойынша басым дақылдар өндіруді субсидиялау арқылы өсімдік шаруашылығының шығымдылығын және өнім сапасын арттыруға,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өтінімді ұсыну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4223"/>
        <w:gridCol w:w="6720"/>
      </w:tblGrid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қабылдау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7 қарашасынан 1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(мақсары, күнбағыс)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7 қарашасынан 1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7 қарашасынан 1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7 қарашасынан 1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үлгідегі тамшылатып суғару әдісін қолдана отырып өсірген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7 қарашасынан 1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жыл егілген жем шөптік көп жылдық дақылдар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7 қарашасынан 1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7 қарашасынан 1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7 қарашасынан 1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7 қарашасынан 1 желтоқсанына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