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72113" w14:textId="5c721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аудандық бюджет туралы" Сайрам аудандық мәслихатының 2015 жылғы 22 желтоқсандағы № 49-345/V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аудандық мәслихатының 2016 жылғы 21 қыркүйектегі № 7-41/VI шешімі. Оңтүстік Қазақстан облысының Әділет департаментінде 2016 жылғы 27 қыркүйекте № 3857 болып тіркелді. 2017 жылдың 12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Сайрам аудандық мәслихатының 2015 жылғы 22 желтоқсандағы № 49-345/V "2016-2018 жылдарға арналған аудандық бюджет туралы" (Нормативтік құқықтық актілерді мемлекеттік тіркеу тізілімінде 3486 нөмірімен тіркелген, 2016 жылғы 15 қаңтарда "Мәртөбе"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Сайрам ауданының 2016-2018 жылдарға арналған аудандық бюджеті тиісінше 1, 2 және 3 қосымшаларға сәйкес, соның ішінде 2016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кiрiстер – 20 168 831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түсiмдер – 2 040 484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түсiмдер – 15 432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69 771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түсiмi – 18 043 144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21 163 240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бюджеттiк кредиттеу – 27 651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31 815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4 164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0,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– - 1 022 060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– 1 022 060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31 815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4 164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994 409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М.Сиддиков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7-41/VI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49-345/V шешіміне 1-қосымша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2016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1074"/>
        <w:gridCol w:w="628"/>
        <w:gridCol w:w="403"/>
        <w:gridCol w:w="5349"/>
        <w:gridCol w:w="421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20 168 831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2 040 484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18 043 144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18 043 144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18 043 144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708"/>
        <w:gridCol w:w="1004"/>
        <w:gridCol w:w="1004"/>
        <w:gridCol w:w="6095"/>
        <w:gridCol w:w="27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21163240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17 761 474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2 358 471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2 098 151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2 046 283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14 659 131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10 796 145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10 677 445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3 858 081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3 858 081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оның iшiнде сатып алу жолымен алып қою және осыған байланысты жылжымайтын мүлiктi иелiктен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Жергілікте деңгейде ветеринария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құрлысы даму аумағын және елді мекендердің бас жоспарлары схемаларын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трансферттерды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бюджеттiк кредиттеу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-1 022 060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(профицитін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