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1e82e" w14:textId="d61e8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Сайрам ауданында көшпелі сауданы жүзеге асыру үшін орындарды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Сайрам ауданы әкiмдiгiнiң 2016 жылғы 6 қыркүйектегі № 338 қаулысы. Оңтүстiк Қазақстан облысының Әдiлет департаментiнде 2016 жылғы 19 қыркүйекте № 3847 болып тiркелдi. Күші жойылды - Оңтүстiк Қазақстан облысы Сайрам ауданы әкiмдiгiнiң 2017 жылғы 22 мамырдағы № 201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Күшi жойылды - Оңтүстiк Қазақстан облысы Сайрам ауданы әкімдігінің 22.05.2017 № 201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"Сауда қызметін реттеу туралы" Қазақстан Республикасының 2004 жылғы 12 сәуірдегі Заңының 27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Сайрам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Сайрам ауданында көшпелі сауданы жүзеге асыру орындары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Б.Олжаевқа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6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338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Сайрам ауданында көшпелі сауданы жүзеге асыру орындары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0"/>
        <w:gridCol w:w="10290"/>
      </w:tblGrid>
      <w:tr>
        <w:trPr>
          <w:trHeight w:val="30" w:hRule="atLeast"/>
        </w:trPr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 жайы</w:t>
            </w:r>
          </w:p>
        </w:tc>
      </w:tr>
      <w:tr>
        <w:trPr>
          <w:trHeight w:val="30" w:hRule="atLeast"/>
        </w:trPr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Ақсукент ауылдық округі, Ақсу ауылы, Төлеби және М.Шоқай көшелерінің қиылысы, "Азина" дүкенінің жаны</w:t>
            </w:r>
          </w:p>
        </w:tc>
      </w:tr>
      <w:tr>
        <w:trPr>
          <w:trHeight w:val="30" w:hRule="atLeast"/>
        </w:trPr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Ақсукент ауылдық округі, Ақсу ауылы, Сұраншы Батыр көшесі, № 16 және № 18 көпқабатты тұрғын үйлердің аралығы</w:t>
            </w:r>
          </w:p>
        </w:tc>
      </w:tr>
      <w:tr>
        <w:trPr>
          <w:trHeight w:val="30" w:hRule="atLeast"/>
        </w:trPr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ауылдық округі, Ақбұлақ ауылы, Ташимов және Колхозшы көшелерінің қиылысы</w:t>
            </w:r>
          </w:p>
        </w:tc>
      </w:tr>
      <w:tr>
        <w:trPr>
          <w:trHeight w:val="30" w:hRule="atLeast"/>
        </w:trPr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ауылдық округі, Ақбұлақ ауылы, "Дихан" өндірістік кооперативі гаражының алды</w:t>
            </w:r>
          </w:p>
        </w:tc>
      </w:tr>
      <w:tr>
        <w:trPr>
          <w:trHeight w:val="30" w:hRule="atLeast"/>
        </w:trPr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Жібек-Жолы ауылдық округі, Жібек-Жолы ауылы, Алматы-Термез тас жолы және Жібек-жолы көшесінің қиылысы</w:t>
            </w:r>
          </w:p>
        </w:tc>
      </w:tr>
      <w:tr>
        <w:trPr>
          <w:trHeight w:val="30" w:hRule="atLeast"/>
        </w:trPr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Қайнарбұлақ ауылдық округі, Қасымбек Датқа ауылы, Қ.Мусаев және С.Сарманов көшелерінің қиылысы</w:t>
            </w:r>
          </w:p>
        </w:tc>
      </w:tr>
      <w:tr>
        <w:trPr>
          <w:trHeight w:val="30" w:hRule="atLeast"/>
        </w:trPr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ауылдық округі, Қарасу ауылы, Шапағат және Актілек көшелерінің қиылысы</w:t>
            </w:r>
          </w:p>
        </w:tc>
      </w:tr>
      <w:tr>
        <w:trPr>
          <w:trHeight w:val="30" w:hRule="atLeast"/>
        </w:trPr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ауылдық округі, Қарабұлақ ауылы, М.Әуезов көшесі, № 17 жалпы орта мектебіне қарама-қарсы</w:t>
            </w:r>
          </w:p>
        </w:tc>
      </w:tr>
      <w:tr>
        <w:trPr>
          <w:trHeight w:val="30" w:hRule="atLeast"/>
        </w:trPr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Құтарыс ауылдық округі, Құтарыс ауылы, Абай көшесі, су ұнғысы ғимаратының алды</w:t>
            </w:r>
          </w:p>
        </w:tc>
      </w:tr>
      <w:tr>
        <w:trPr>
          <w:trHeight w:val="30" w:hRule="atLeast"/>
        </w:trPr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Көлкент ауылдық округі, Көлкент ауылы, Көлкент-Құтарыс тас жолы, "Санур - 1" жауапкершілігі шектеулі серіктестігінің бидай қырманының алды</w:t>
            </w:r>
          </w:p>
        </w:tc>
      </w:tr>
      <w:tr>
        <w:trPr>
          <w:trHeight w:val="30" w:hRule="atLeast"/>
        </w:trPr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Көлкент ауылдық округі, Көлкент ауылы, Шымкент және Ленин жолы көшелерінің қиылысы</w:t>
            </w:r>
          </w:p>
        </w:tc>
      </w:tr>
      <w:tr>
        <w:trPr>
          <w:trHeight w:val="30" w:hRule="atLeast"/>
        </w:trPr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Қарамұрт ауылдық округі, Қарамұрт ауылы, С.Жораев және М.Мухитдинов көшелерінің қиылысы</w:t>
            </w:r>
          </w:p>
        </w:tc>
      </w:tr>
      <w:tr>
        <w:trPr>
          <w:trHeight w:val="30" w:hRule="atLeast"/>
        </w:trPr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Манкент ауылдық округі, Манкент ауылы, О.Қурбаналиев көшесі, музей ғимаратының алды</w:t>
            </w:r>
          </w:p>
        </w:tc>
      </w:tr>
      <w:tr>
        <w:trPr>
          <w:trHeight w:val="30" w:hRule="atLeast"/>
        </w:trPr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Манкент ауылдық округі, Манкент ауылы, О.Қурбаналиев және Жамал-апа көшелерінің қиылысы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