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617e" w14:textId="0506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Сайрам аудандық мәслихатының 2015 жылғы 22 желтоқсандағы № 49-345/V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2016 жылғы 19 шілдедегі № 6-32/VI шешімі. Оңтүстік Қазақстан облысының Әділет департаментінде 2016 жылғы 21 шілдеде № 3799 болып тіркелді. 2017 жылдың 12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3/36-VI "Оңтүстік Қазақстан облыстық мәслихатының 2015 жылғы 9 желтоқсандағы № 44/351-V "2016-2018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аудандық мәслихатының 2015 жылғы 22 желтоқсандағы № 49-345/V "2016-2018 жылдарға арналған аудандық бюджет туралы" (Нормативтік құқықтық актілерді мемлекеттік тіркеу тізілімінде 3486 нөмірімен тіркелген, 2016 жылғы 15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Сайрам ауданының 2016-2018 жылдарға арналған аудандық бюджеті тиісінше 1, 2,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20 138 831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2 050 912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15 004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29 771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18 043 144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21 133 240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27 651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- 1 022 060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1 022 060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4 164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994 409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М.Сиддиков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6-32/VI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74"/>
        <w:gridCol w:w="628"/>
        <w:gridCol w:w="403"/>
        <w:gridCol w:w="5349"/>
        <w:gridCol w:w="42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20 138 831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18 043 144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992"/>
        <w:gridCol w:w="1139"/>
        <w:gridCol w:w="6023"/>
        <w:gridCol w:w="27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2 358 471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14 618 910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10 760 829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6-32/VI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74"/>
        <w:gridCol w:w="628"/>
        <w:gridCol w:w="403"/>
        <w:gridCol w:w="5349"/>
        <w:gridCol w:w="42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12 902 313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9"/>
        <w:gridCol w:w="1169"/>
        <w:gridCol w:w="5080"/>
        <w:gridCol w:w="32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12 902 313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6-32/VI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49-345/V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074"/>
        <w:gridCol w:w="628"/>
        <w:gridCol w:w="403"/>
        <w:gridCol w:w="5349"/>
        <w:gridCol w:w="42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9 772 978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85"/>
        <w:gridCol w:w="1185"/>
        <w:gridCol w:w="5154"/>
        <w:gridCol w:w="3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