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2469" w14:textId="8932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2016 жылғы 27 қаңтардағы № 75 қаулысы. Оңтүстік Қазақстан облысының Әділет департаментінде 2016 жылғы 18 ақпанда № 3597 болып тіркелді. Күші жойылды - Түркістан облысы Сайрам ауданы әкiмдiгiнiң 2025 жылғы 14 сәуірдегі № 300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облысы Сайрам ауданы әкiмдiгiнiң 14.04.2025 № 300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"Сайрам ауданы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Сайрам ауданы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Сайрам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Сайрам ауданы әкімінің орынбасары Т.Керімбековке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Оъектіні одан әрі бақылауда мемлекеттің мүдделігінің болмауы (шарттар қойылмайды).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Оъектіні барынша жоғары ықтимал бағамен сату және сауда-саттыққа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Оъектіні сату шарттарын (қызмет бейінін сақтау, кредиторлық берешекті өтеу, жалақы бойынша берешекті өтеу және басқа да шарттар) белгілеу қажеттілігі.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Оъектіні барынша жоғары ықтимал бағамен сату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коммерциялық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